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9509" w14:textId="49DA38AF" w:rsidR="003A71BF" w:rsidRPr="0008707D" w:rsidRDefault="00666AE5" w:rsidP="00184BDC">
      <w:pPr>
        <w:jc w:val="center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  <w:b/>
        </w:rPr>
        <w:t>TÁJÉKOZTATÓ ÉS ÓVODAI JELENTKEZÉSI LAP</w:t>
      </w:r>
      <w:r w:rsidRPr="0008707D">
        <w:rPr>
          <w:rFonts w:ascii="Times New Roman" w:hAnsi="Times New Roman" w:cs="Times New Roman"/>
          <w:b/>
        </w:rPr>
        <w:br/>
        <w:t>2026/2027. NEVELÉSI ÉV</w:t>
      </w:r>
    </w:p>
    <w:p w14:paraId="64D5E1F7" w14:textId="0CEDE3AB" w:rsidR="003A71BF" w:rsidRPr="0008707D" w:rsidRDefault="00000000" w:rsidP="00184BDC">
      <w:pPr>
        <w:jc w:val="center"/>
        <w:rPr>
          <w:rFonts w:ascii="Times New Roman" w:hAnsi="Times New Roman" w:cs="Times New Roman"/>
          <w:b/>
          <w:bCs/>
        </w:rPr>
      </w:pPr>
      <w:r w:rsidRPr="0008707D">
        <w:rPr>
          <w:rFonts w:ascii="Times New Roman" w:hAnsi="Times New Roman" w:cs="Times New Roman"/>
          <w:b/>
          <w:bCs/>
        </w:rPr>
        <w:t>Pilisvörösvári Német Nemzetiségi Óvoda</w:t>
      </w:r>
      <w:r w:rsidR="00DB5FDC" w:rsidRPr="0008707D">
        <w:rPr>
          <w:rFonts w:ascii="Times New Roman" w:hAnsi="Times New Roman" w:cs="Times New Roman"/>
          <w:b/>
          <w:bCs/>
        </w:rPr>
        <w:t xml:space="preserve"> - Deutscher Nationalitäten Kindergarten Werischwar</w:t>
      </w:r>
    </w:p>
    <w:p w14:paraId="4D051E26" w14:textId="77777777" w:rsidR="00184BDC" w:rsidRPr="0008707D" w:rsidRDefault="00184BDC" w:rsidP="00184BD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16"/>
        <w:gridCol w:w="6174"/>
      </w:tblGrid>
      <w:tr w:rsidR="003A71BF" w:rsidRPr="0008707D" w14:paraId="590C84D3" w14:textId="77777777" w:rsidTr="00666AE5">
        <w:tc>
          <w:tcPr>
            <w:tcW w:w="9972" w:type="dxa"/>
            <w:gridSpan w:val="2"/>
            <w:shd w:val="clear" w:color="auto" w:fill="DAEEF3" w:themeFill="accent5" w:themeFillTint="33"/>
          </w:tcPr>
          <w:p w14:paraId="7C4AB4F1" w14:textId="77777777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Gyors áttekintés</w:t>
            </w:r>
          </w:p>
        </w:tc>
      </w:tr>
      <w:tr w:rsidR="003A71BF" w:rsidRPr="0008707D" w14:paraId="5E1664AE" w14:textId="77777777" w:rsidTr="0091597B">
        <w:tc>
          <w:tcPr>
            <w:tcW w:w="3402" w:type="dxa"/>
            <w:vAlign w:val="center"/>
          </w:tcPr>
          <w:p w14:paraId="5050757B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Beiratkozás időszaka</w:t>
            </w:r>
          </w:p>
        </w:tc>
        <w:tc>
          <w:tcPr>
            <w:tcW w:w="6570" w:type="dxa"/>
            <w:vAlign w:val="center"/>
          </w:tcPr>
          <w:p w14:paraId="39B7DFED" w14:textId="66169501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 xml:space="preserve">2026. </w:t>
            </w:r>
            <w:proofErr w:type="spellStart"/>
            <w:r w:rsidR="00312132" w:rsidRPr="0008707D">
              <w:rPr>
                <w:rFonts w:ascii="Times New Roman" w:hAnsi="Times New Roman" w:cs="Times New Roman"/>
              </w:rPr>
              <w:t>április</w:t>
            </w:r>
            <w:proofErr w:type="spellEnd"/>
            <w:r w:rsidR="0091597B" w:rsidRPr="0008707D">
              <w:rPr>
                <w:rFonts w:ascii="Times New Roman" w:hAnsi="Times New Roman" w:cs="Times New Roman"/>
              </w:rPr>
              <w:t xml:space="preserve"> 27</w:t>
            </w:r>
            <w:r w:rsidRPr="0008707D">
              <w:rPr>
                <w:rFonts w:ascii="Times New Roman" w:hAnsi="Times New Roman" w:cs="Times New Roman"/>
              </w:rPr>
              <w:t xml:space="preserve"> – </w:t>
            </w:r>
            <w:r w:rsidR="009256B5">
              <w:rPr>
                <w:rFonts w:ascii="Times New Roman" w:hAnsi="Times New Roman" w:cs="Times New Roman"/>
              </w:rPr>
              <w:t xml:space="preserve">30. </w:t>
            </w:r>
            <w:r w:rsidRPr="0008707D">
              <w:rPr>
                <w:rFonts w:ascii="Times New Roman" w:hAnsi="Times New Roman" w:cs="Times New Roman"/>
              </w:rPr>
              <w:t>(</w:t>
            </w:r>
            <w:proofErr w:type="spellStart"/>
            <w:r w:rsidRPr="0008707D">
              <w:rPr>
                <w:rFonts w:ascii="Times New Roman" w:hAnsi="Times New Roman" w:cs="Times New Roman"/>
              </w:rPr>
              <w:t>központilag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meghirdetett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időpont</w:t>
            </w:r>
            <w:proofErr w:type="spellEnd"/>
            <w:r w:rsidRPr="0008707D">
              <w:rPr>
                <w:rFonts w:ascii="Times New Roman" w:hAnsi="Times New Roman" w:cs="Times New Roman"/>
              </w:rPr>
              <w:t>)</w:t>
            </w:r>
          </w:p>
        </w:tc>
      </w:tr>
      <w:tr w:rsidR="003A71BF" w:rsidRPr="0008707D" w14:paraId="73104A6C" w14:textId="77777777" w:rsidTr="0091597B">
        <w:tc>
          <w:tcPr>
            <w:tcW w:w="3402" w:type="dxa"/>
            <w:vAlign w:val="center"/>
          </w:tcPr>
          <w:p w14:paraId="1C216265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Jelentkezés módja</w:t>
            </w:r>
          </w:p>
        </w:tc>
        <w:tc>
          <w:tcPr>
            <w:tcW w:w="6570" w:type="dxa"/>
            <w:vAlign w:val="center"/>
          </w:tcPr>
          <w:p w14:paraId="083369A5" w14:textId="5B628FA5" w:rsidR="0091597B" w:rsidRPr="0008707D" w:rsidRDefault="0091597B" w:rsidP="00184BDC">
            <w:pPr>
              <w:spacing w:after="0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i/>
                <w:iCs/>
              </w:rPr>
              <w:t>E-mail: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kitöltött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08707D">
              <w:rPr>
                <w:rFonts w:ascii="Times New Roman" w:hAnsi="Times New Roman" w:cs="Times New Roman"/>
              </w:rPr>
              <w:t>Óvodai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jelentkezési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lap” + </w:t>
            </w:r>
            <w:proofErr w:type="spellStart"/>
            <w:r w:rsidRPr="0008707D">
              <w:rPr>
                <w:rFonts w:ascii="Times New Roman" w:hAnsi="Times New Roman" w:cs="Times New Roman"/>
              </w:rPr>
              <w:t>okmánymásolatok</w:t>
            </w:r>
            <w:proofErr w:type="spellEnd"/>
          </w:p>
          <w:p w14:paraId="4002AFD7" w14:textId="3D533FBE" w:rsidR="0091597B" w:rsidRPr="0008707D" w:rsidRDefault="00312132" w:rsidP="00184B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707D">
              <w:rPr>
                <w:rFonts w:ascii="Times New Roman" w:hAnsi="Times New Roman" w:cs="Times New Roman"/>
              </w:rPr>
              <w:t>vagy</w:t>
            </w:r>
            <w:proofErr w:type="spellEnd"/>
          </w:p>
          <w:p w14:paraId="47C887D8" w14:textId="00B139B0" w:rsidR="003A71BF" w:rsidRPr="0008707D" w:rsidRDefault="0091597B" w:rsidP="00184BD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8707D">
              <w:rPr>
                <w:rFonts w:ascii="Times New Roman" w:hAnsi="Times New Roman" w:cs="Times New Roman"/>
                <w:i/>
                <w:iCs/>
              </w:rPr>
              <w:t>Személyesen</w:t>
            </w:r>
            <w:proofErr w:type="spellEnd"/>
            <w:r w:rsidRPr="0008707D">
              <w:rPr>
                <w:rFonts w:ascii="Times New Roman" w:hAnsi="Times New Roman" w:cs="Times New Roman"/>
                <w:i/>
                <w:iCs/>
              </w:rPr>
              <w:t>: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Kitöltött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08707D">
              <w:rPr>
                <w:rFonts w:ascii="Times New Roman" w:hAnsi="Times New Roman" w:cs="Times New Roman"/>
              </w:rPr>
              <w:t>Óvodai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jelentkezési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lap” +</w:t>
            </w:r>
            <w:r w:rsidR="00BE15A2"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okmánymásolatok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r w:rsidR="00312132" w:rsidRPr="0008707D">
              <w:rPr>
                <w:rFonts w:ascii="Times New Roman" w:hAnsi="Times New Roman" w:cs="Times New Roman"/>
              </w:rPr>
              <w:t>(</w:t>
            </w:r>
            <w:r w:rsidRPr="0008707D">
              <w:rPr>
                <w:rFonts w:ascii="Times New Roman" w:hAnsi="Times New Roman" w:cs="Times New Roman"/>
              </w:rPr>
              <w:t xml:space="preserve">Pilisvörösvár, Rákóczi </w:t>
            </w:r>
            <w:proofErr w:type="spellStart"/>
            <w:r w:rsidRPr="0008707D">
              <w:rPr>
                <w:rFonts w:ascii="Times New Roman" w:hAnsi="Times New Roman" w:cs="Times New Roman"/>
              </w:rPr>
              <w:t>utca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6. Székhely Óvoda)</w:t>
            </w:r>
          </w:p>
        </w:tc>
      </w:tr>
      <w:tr w:rsidR="003A71BF" w:rsidRPr="0008707D" w14:paraId="3185E747" w14:textId="77777777" w:rsidTr="0091597B">
        <w:tc>
          <w:tcPr>
            <w:tcW w:w="3402" w:type="dxa"/>
            <w:vAlign w:val="center"/>
          </w:tcPr>
          <w:p w14:paraId="53041316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Jelentkezési e-mail</w:t>
            </w:r>
          </w:p>
        </w:tc>
        <w:tc>
          <w:tcPr>
            <w:tcW w:w="6570" w:type="dxa"/>
            <w:vAlign w:val="center"/>
          </w:tcPr>
          <w:p w14:paraId="5E5D0496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>beiratkozas@nnovi.hu</w:t>
            </w:r>
          </w:p>
        </w:tc>
      </w:tr>
      <w:tr w:rsidR="003A71BF" w:rsidRPr="0008707D" w14:paraId="1BE448BF" w14:textId="77777777" w:rsidTr="0091597B">
        <w:tc>
          <w:tcPr>
            <w:tcW w:w="3402" w:type="dxa"/>
            <w:vAlign w:val="center"/>
          </w:tcPr>
          <w:p w14:paraId="40C8423B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proofErr w:type="spellStart"/>
            <w:r w:rsidRPr="0008707D">
              <w:rPr>
                <w:rFonts w:ascii="Times New Roman" w:hAnsi="Times New Roman" w:cs="Times New Roman"/>
                <w:b/>
              </w:rPr>
              <w:t>Nevelési</w:t>
            </w:r>
            <w:proofErr w:type="spellEnd"/>
            <w:r w:rsidRPr="000870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</w:rPr>
              <w:t>év</w:t>
            </w:r>
            <w:proofErr w:type="spellEnd"/>
            <w:r w:rsidRPr="000870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</w:rPr>
              <w:t>kezdete</w:t>
            </w:r>
            <w:proofErr w:type="spellEnd"/>
          </w:p>
        </w:tc>
        <w:tc>
          <w:tcPr>
            <w:tcW w:w="6570" w:type="dxa"/>
            <w:vAlign w:val="center"/>
          </w:tcPr>
          <w:p w14:paraId="5DA19BD6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>2026. szeptember 1.</w:t>
            </w:r>
          </w:p>
        </w:tc>
      </w:tr>
    </w:tbl>
    <w:p w14:paraId="537D24E5" w14:textId="77777777" w:rsidR="00184BDC" w:rsidRPr="0008707D" w:rsidRDefault="00184BDC" w:rsidP="00184BDC">
      <w:pPr>
        <w:jc w:val="both"/>
        <w:rPr>
          <w:rFonts w:ascii="Times New Roman" w:hAnsi="Times New Roman" w:cs="Times New Roman"/>
        </w:rPr>
      </w:pPr>
    </w:p>
    <w:p w14:paraId="436DBA33" w14:textId="77777777" w:rsidR="003A71BF" w:rsidRPr="0008707D" w:rsidRDefault="00000000" w:rsidP="00184BDC">
      <w:pPr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  <w:b/>
        </w:rPr>
        <w:t>1. Kötelező óvodai nevelés és a jelentkezés alapjai</w:t>
      </w:r>
    </w:p>
    <w:p w14:paraId="2DE396C3" w14:textId="77777777" w:rsidR="00BA11EE" w:rsidRPr="0008707D" w:rsidRDefault="00BA11EE" w:rsidP="0008707D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lang w:val="hu-HU"/>
        </w:rPr>
      </w:pPr>
      <w:r w:rsidRPr="0008707D">
        <w:rPr>
          <w:rFonts w:ascii="Times New Roman" w:hAnsi="Times New Roman" w:cs="Times New Roman"/>
          <w:lang w:val="hu-HU"/>
        </w:rPr>
        <w:t>A nemzeti köznevelésről szóló 2011. évi CXC. törvény (a továbbiakban: Nkt.) 8. § (2) bekezdése szerint a gyermek abban az évben, amelynek augusztus 31. napjáig a harmadik életévét betölti, a nevelési év kezdő napjától legalább napi négy órában óvodai foglalkozáson köteles részt venni.</w:t>
      </w:r>
    </w:p>
    <w:p w14:paraId="0F1B915B" w14:textId="77777777" w:rsidR="00BA11EE" w:rsidRPr="0008707D" w:rsidRDefault="00BA11EE" w:rsidP="0008707D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lang w:val="hu-HU"/>
        </w:rPr>
      </w:pPr>
      <w:r w:rsidRPr="0008707D">
        <w:rPr>
          <w:rFonts w:ascii="Times New Roman" w:hAnsi="Times New Roman" w:cs="Times New Roman"/>
          <w:lang w:val="hu-HU"/>
        </w:rPr>
        <w:t>Az óvodai nevelés alóli felmentés szabályait az Nkt. 8. § (</w:t>
      </w:r>
      <w:proofErr w:type="gramStart"/>
      <w:r w:rsidRPr="0008707D">
        <w:rPr>
          <w:rFonts w:ascii="Times New Roman" w:hAnsi="Times New Roman" w:cs="Times New Roman"/>
          <w:lang w:val="hu-HU"/>
        </w:rPr>
        <w:t>2)–</w:t>
      </w:r>
      <w:proofErr w:type="gramEnd"/>
      <w:r w:rsidRPr="0008707D">
        <w:rPr>
          <w:rFonts w:ascii="Times New Roman" w:hAnsi="Times New Roman" w:cs="Times New Roman"/>
          <w:lang w:val="hu-HU"/>
        </w:rPr>
        <w:t>(4) bekezdése, valamint a 20/2012. (VIII. 31.) EMMI rendelet 20. §-a tartalmazza.</w:t>
      </w:r>
    </w:p>
    <w:p w14:paraId="61E47576" w14:textId="1897741D" w:rsidR="00184BDC" w:rsidRPr="0008707D" w:rsidRDefault="00BA11EE" w:rsidP="0008707D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lang w:val="hu-HU"/>
        </w:rPr>
      </w:pPr>
      <w:r w:rsidRPr="0008707D">
        <w:rPr>
          <w:rFonts w:ascii="Times New Roman" w:hAnsi="Times New Roman" w:cs="Times New Roman"/>
          <w:lang w:val="hu-HU"/>
        </w:rPr>
        <w:t>Az óvodába a 2026/2027. nevelési évre a 2023. augusztus 31-ig született, óvodába még nem járó gyermekek beíratása kötelező.</w:t>
      </w:r>
    </w:p>
    <w:p w14:paraId="64710243" w14:textId="77777777" w:rsidR="003A71BF" w:rsidRPr="0008707D" w:rsidRDefault="00000000" w:rsidP="0008707D">
      <w:pPr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  <w:b/>
        </w:rPr>
        <w:t>2. Jelentkezés rendje</w:t>
      </w:r>
    </w:p>
    <w:p w14:paraId="0700596C" w14:textId="77777777" w:rsidR="00BA11EE" w:rsidRPr="0008707D" w:rsidRDefault="00000000" w:rsidP="0008707D">
      <w:pPr>
        <w:pStyle w:val="Felsorol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</w:rPr>
        <w:t xml:space="preserve">A </w:t>
      </w:r>
      <w:proofErr w:type="spellStart"/>
      <w:r w:rsidRPr="0008707D">
        <w:rPr>
          <w:rFonts w:ascii="Times New Roman" w:hAnsi="Times New Roman" w:cs="Times New Roman"/>
        </w:rPr>
        <w:t>szülők</w:t>
      </w:r>
      <w:proofErr w:type="spellEnd"/>
      <w:r w:rsidRPr="0008707D">
        <w:rPr>
          <w:rFonts w:ascii="Times New Roman" w:hAnsi="Times New Roman" w:cs="Times New Roman"/>
        </w:rPr>
        <w:t xml:space="preserve"> a </w:t>
      </w:r>
      <w:proofErr w:type="spellStart"/>
      <w:r w:rsidRPr="0008707D">
        <w:rPr>
          <w:rFonts w:ascii="Times New Roman" w:hAnsi="Times New Roman" w:cs="Times New Roman"/>
        </w:rPr>
        <w:t>mellékelt</w:t>
      </w:r>
      <w:proofErr w:type="spellEnd"/>
      <w:r w:rsidRPr="0008707D">
        <w:rPr>
          <w:rFonts w:ascii="Times New Roman" w:hAnsi="Times New Roman" w:cs="Times New Roman"/>
        </w:rPr>
        <w:t xml:space="preserve"> „</w:t>
      </w:r>
      <w:proofErr w:type="spellStart"/>
      <w:r w:rsidR="00184BDC" w:rsidRPr="0008707D">
        <w:rPr>
          <w:rFonts w:ascii="Times New Roman" w:hAnsi="Times New Roman" w:cs="Times New Roman"/>
        </w:rPr>
        <w:t>Tájékoztató</w:t>
      </w:r>
      <w:proofErr w:type="spellEnd"/>
      <w:r w:rsidR="00184BDC" w:rsidRPr="0008707D">
        <w:rPr>
          <w:rFonts w:ascii="Times New Roman" w:hAnsi="Times New Roman" w:cs="Times New Roman"/>
        </w:rPr>
        <w:t xml:space="preserve"> és </w:t>
      </w:r>
      <w:proofErr w:type="spellStart"/>
      <w:r w:rsidR="00184BDC" w:rsidRPr="0008707D">
        <w:rPr>
          <w:rFonts w:ascii="Times New Roman" w:hAnsi="Times New Roman" w:cs="Times New Roman"/>
        </w:rPr>
        <w:t>óvodai</w:t>
      </w:r>
      <w:proofErr w:type="spellEnd"/>
      <w:r w:rsidR="00184BDC" w:rsidRPr="0008707D">
        <w:rPr>
          <w:rFonts w:ascii="Times New Roman" w:hAnsi="Times New Roman" w:cs="Times New Roman"/>
        </w:rPr>
        <w:t xml:space="preserve"> </w:t>
      </w:r>
      <w:proofErr w:type="spellStart"/>
      <w:r w:rsidR="00184BDC" w:rsidRPr="0008707D">
        <w:rPr>
          <w:rFonts w:ascii="Times New Roman" w:hAnsi="Times New Roman" w:cs="Times New Roman"/>
        </w:rPr>
        <w:t>jelentkezési</w:t>
      </w:r>
      <w:proofErr w:type="spellEnd"/>
      <w:r w:rsidR="00184BDC" w:rsidRPr="0008707D">
        <w:rPr>
          <w:rFonts w:ascii="Times New Roman" w:hAnsi="Times New Roman" w:cs="Times New Roman"/>
        </w:rPr>
        <w:t xml:space="preserve"> lap</w:t>
      </w:r>
      <w:r w:rsidRPr="0008707D">
        <w:rPr>
          <w:rFonts w:ascii="Times New Roman" w:hAnsi="Times New Roman" w:cs="Times New Roman"/>
        </w:rPr>
        <w:t xml:space="preserve">” </w:t>
      </w:r>
      <w:proofErr w:type="spellStart"/>
      <w:r w:rsidRPr="0008707D">
        <w:rPr>
          <w:rFonts w:ascii="Times New Roman" w:hAnsi="Times New Roman" w:cs="Times New Roman"/>
        </w:rPr>
        <w:t>kitöltésével</w:t>
      </w:r>
      <w:proofErr w:type="spellEnd"/>
      <w:r w:rsidRPr="0008707D">
        <w:rPr>
          <w:rFonts w:ascii="Times New Roman" w:hAnsi="Times New Roman" w:cs="Times New Roman"/>
        </w:rPr>
        <w:t xml:space="preserve"> (</w:t>
      </w:r>
      <w:proofErr w:type="spellStart"/>
      <w:r w:rsidRPr="0008707D">
        <w:rPr>
          <w:rFonts w:ascii="Times New Roman" w:hAnsi="Times New Roman" w:cs="Times New Roman"/>
        </w:rPr>
        <w:t>írásban</w:t>
      </w:r>
      <w:proofErr w:type="spellEnd"/>
      <w:r w:rsidR="00BE15A2" w:rsidRPr="0008707D">
        <w:rPr>
          <w:rFonts w:ascii="Times New Roman" w:hAnsi="Times New Roman" w:cs="Times New Roman"/>
        </w:rPr>
        <w:t xml:space="preserve"> </w:t>
      </w:r>
      <w:proofErr w:type="spellStart"/>
      <w:r w:rsidR="00BE15A2" w:rsidRPr="0008707D">
        <w:rPr>
          <w:rFonts w:ascii="Times New Roman" w:hAnsi="Times New Roman" w:cs="Times New Roman"/>
        </w:rPr>
        <w:t>vagy</w:t>
      </w:r>
      <w:proofErr w:type="spellEnd"/>
      <w:r w:rsidR="00BE15A2" w:rsidRPr="0008707D">
        <w:rPr>
          <w:rFonts w:ascii="Times New Roman" w:hAnsi="Times New Roman" w:cs="Times New Roman"/>
        </w:rPr>
        <w:t xml:space="preserve"> </w:t>
      </w:r>
      <w:proofErr w:type="spellStart"/>
      <w:r w:rsidR="00BE15A2" w:rsidRPr="0008707D">
        <w:rPr>
          <w:rFonts w:ascii="Times New Roman" w:hAnsi="Times New Roman" w:cs="Times New Roman"/>
        </w:rPr>
        <w:t>személyesen</w:t>
      </w:r>
      <w:proofErr w:type="spellEnd"/>
      <w:r w:rsidRPr="0008707D">
        <w:rPr>
          <w:rFonts w:ascii="Times New Roman" w:hAnsi="Times New Roman" w:cs="Times New Roman"/>
        </w:rPr>
        <w:t xml:space="preserve">) </w:t>
      </w:r>
      <w:proofErr w:type="spellStart"/>
      <w:r w:rsidRPr="0008707D">
        <w:rPr>
          <w:rFonts w:ascii="Times New Roman" w:hAnsi="Times New Roman" w:cs="Times New Roman"/>
        </w:rPr>
        <w:t>jelzik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szándékukat</w:t>
      </w:r>
      <w:proofErr w:type="spellEnd"/>
      <w:r w:rsidRPr="0008707D">
        <w:rPr>
          <w:rFonts w:ascii="Times New Roman" w:hAnsi="Times New Roman" w:cs="Times New Roman"/>
        </w:rPr>
        <w:t>.</w:t>
      </w:r>
    </w:p>
    <w:p w14:paraId="0DBAB8F5" w14:textId="77777777" w:rsidR="00BA11EE" w:rsidRPr="0008707D" w:rsidRDefault="00000000" w:rsidP="0008707D">
      <w:pPr>
        <w:pStyle w:val="Felsorol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</w:rPr>
        <w:t xml:space="preserve">A </w:t>
      </w:r>
      <w:proofErr w:type="spellStart"/>
      <w:r w:rsidRPr="0008707D">
        <w:rPr>
          <w:rFonts w:ascii="Times New Roman" w:hAnsi="Times New Roman" w:cs="Times New Roman"/>
        </w:rPr>
        <w:t>jelentkezés</w:t>
      </w:r>
      <w:proofErr w:type="spellEnd"/>
      <w:r w:rsidRPr="0008707D">
        <w:rPr>
          <w:rFonts w:ascii="Times New Roman" w:hAnsi="Times New Roman" w:cs="Times New Roman"/>
        </w:rPr>
        <w:t xml:space="preserve"> a </w:t>
      </w:r>
      <w:proofErr w:type="spellStart"/>
      <w:r w:rsidRPr="0008707D">
        <w:rPr>
          <w:rFonts w:ascii="Times New Roman" w:hAnsi="Times New Roman" w:cs="Times New Roman"/>
        </w:rPr>
        <w:t>kérelem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benyújtásával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válik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hivatalossá</w:t>
      </w:r>
      <w:proofErr w:type="spellEnd"/>
      <w:r w:rsidRPr="0008707D">
        <w:rPr>
          <w:rFonts w:ascii="Times New Roman" w:hAnsi="Times New Roman" w:cs="Times New Roman"/>
        </w:rPr>
        <w:t xml:space="preserve">, de nem </w:t>
      </w:r>
      <w:proofErr w:type="spellStart"/>
      <w:r w:rsidRPr="0008707D">
        <w:rPr>
          <w:rFonts w:ascii="Times New Roman" w:hAnsi="Times New Roman" w:cs="Times New Roman"/>
        </w:rPr>
        <w:t>jelent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automatikus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felvételt</w:t>
      </w:r>
      <w:proofErr w:type="spellEnd"/>
      <w:r w:rsidRPr="0008707D">
        <w:rPr>
          <w:rFonts w:ascii="Times New Roman" w:hAnsi="Times New Roman" w:cs="Times New Roman"/>
        </w:rPr>
        <w:t>.</w:t>
      </w:r>
    </w:p>
    <w:p w14:paraId="4FA09F3C" w14:textId="77777777" w:rsidR="0008707D" w:rsidRPr="0008707D" w:rsidRDefault="00BA11EE" w:rsidP="0008707D">
      <w:pPr>
        <w:pStyle w:val="Felsorol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</w:rPr>
        <w:t xml:space="preserve">Az </w:t>
      </w:r>
      <w:proofErr w:type="spellStart"/>
      <w:r w:rsidRPr="0008707D">
        <w:rPr>
          <w:rFonts w:ascii="Times New Roman" w:hAnsi="Times New Roman" w:cs="Times New Roman"/>
        </w:rPr>
        <w:t>óvoda</w:t>
      </w:r>
      <w:proofErr w:type="spellEnd"/>
      <w:r w:rsidRPr="0008707D">
        <w:rPr>
          <w:rFonts w:ascii="Times New Roman" w:hAnsi="Times New Roman" w:cs="Times New Roman"/>
        </w:rPr>
        <w:t xml:space="preserve"> – </w:t>
      </w:r>
      <w:proofErr w:type="spellStart"/>
      <w:r w:rsidRPr="0008707D">
        <w:rPr>
          <w:rFonts w:ascii="Times New Roman" w:hAnsi="Times New Roman" w:cs="Times New Roman"/>
        </w:rPr>
        <w:t>amennyiben</w:t>
      </w:r>
      <w:proofErr w:type="spellEnd"/>
      <w:r w:rsidRPr="0008707D">
        <w:rPr>
          <w:rFonts w:ascii="Times New Roman" w:hAnsi="Times New Roman" w:cs="Times New Roman"/>
        </w:rPr>
        <w:t xml:space="preserve"> a </w:t>
      </w:r>
      <w:proofErr w:type="spellStart"/>
      <w:r w:rsidRPr="0008707D">
        <w:rPr>
          <w:rFonts w:ascii="Times New Roman" w:hAnsi="Times New Roman" w:cs="Times New Roman"/>
        </w:rPr>
        <w:t>férőhelyek</w:t>
      </w:r>
      <w:proofErr w:type="spellEnd"/>
      <w:r w:rsidRPr="0008707D">
        <w:rPr>
          <w:rFonts w:ascii="Times New Roman" w:hAnsi="Times New Roman" w:cs="Times New Roman"/>
        </w:rPr>
        <w:t xml:space="preserve"> száma </w:t>
      </w:r>
      <w:proofErr w:type="spellStart"/>
      <w:r w:rsidRPr="0008707D">
        <w:rPr>
          <w:rFonts w:ascii="Times New Roman" w:hAnsi="Times New Roman" w:cs="Times New Roman"/>
        </w:rPr>
        <w:t>lehetővé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teszi</w:t>
      </w:r>
      <w:proofErr w:type="spellEnd"/>
      <w:r w:rsidRPr="0008707D">
        <w:rPr>
          <w:rFonts w:ascii="Times New Roman" w:hAnsi="Times New Roman" w:cs="Times New Roman"/>
        </w:rPr>
        <w:t xml:space="preserve"> – </w:t>
      </w:r>
      <w:proofErr w:type="spellStart"/>
      <w:r w:rsidRPr="0008707D">
        <w:rPr>
          <w:rFonts w:ascii="Times New Roman" w:hAnsi="Times New Roman" w:cs="Times New Roman"/>
        </w:rPr>
        <w:t>felveheti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azt</w:t>
      </w:r>
      <w:proofErr w:type="spellEnd"/>
      <w:r w:rsidRPr="0008707D">
        <w:rPr>
          <w:rFonts w:ascii="Times New Roman" w:hAnsi="Times New Roman" w:cs="Times New Roman"/>
        </w:rPr>
        <w:t xml:space="preserve"> a </w:t>
      </w:r>
      <w:proofErr w:type="spellStart"/>
      <w:r w:rsidRPr="0008707D">
        <w:rPr>
          <w:rFonts w:ascii="Times New Roman" w:hAnsi="Times New Roman" w:cs="Times New Roman"/>
        </w:rPr>
        <w:t>gyermeket</w:t>
      </w:r>
      <w:proofErr w:type="spellEnd"/>
      <w:r w:rsidRPr="0008707D">
        <w:rPr>
          <w:rFonts w:ascii="Times New Roman" w:hAnsi="Times New Roman" w:cs="Times New Roman"/>
        </w:rPr>
        <w:t xml:space="preserve"> is, </w:t>
      </w:r>
      <w:proofErr w:type="spellStart"/>
      <w:r w:rsidRPr="0008707D">
        <w:rPr>
          <w:rFonts w:ascii="Times New Roman" w:hAnsi="Times New Roman" w:cs="Times New Roman"/>
        </w:rPr>
        <w:t>aki</w:t>
      </w:r>
      <w:proofErr w:type="spellEnd"/>
      <w:r w:rsidRPr="0008707D">
        <w:rPr>
          <w:rFonts w:ascii="Times New Roman" w:hAnsi="Times New Roman" w:cs="Times New Roman"/>
        </w:rPr>
        <w:t xml:space="preserve"> a </w:t>
      </w:r>
      <w:proofErr w:type="spellStart"/>
      <w:r w:rsidRPr="0008707D">
        <w:rPr>
          <w:rFonts w:ascii="Times New Roman" w:hAnsi="Times New Roman" w:cs="Times New Roman"/>
        </w:rPr>
        <w:t>felvételtől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számított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fél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éven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belül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betölti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harmadik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életévét</w:t>
      </w:r>
      <w:proofErr w:type="spellEnd"/>
      <w:r w:rsidRPr="0008707D">
        <w:rPr>
          <w:rFonts w:ascii="Times New Roman" w:hAnsi="Times New Roman" w:cs="Times New Roman"/>
        </w:rPr>
        <w:t xml:space="preserve"> (Nkt. 8. § (1) </w:t>
      </w:r>
      <w:proofErr w:type="spellStart"/>
      <w:r w:rsidRPr="0008707D">
        <w:rPr>
          <w:rFonts w:ascii="Times New Roman" w:hAnsi="Times New Roman" w:cs="Times New Roman"/>
        </w:rPr>
        <w:t>bekezdés</w:t>
      </w:r>
      <w:proofErr w:type="spellEnd"/>
      <w:r w:rsidRPr="0008707D">
        <w:rPr>
          <w:rFonts w:ascii="Times New Roman" w:hAnsi="Times New Roman" w:cs="Times New Roman"/>
        </w:rPr>
        <w:t>).</w:t>
      </w:r>
      <w:r w:rsidRPr="0008707D">
        <w:rPr>
          <w:rFonts w:ascii="Times New Roman" w:hAnsi="Times New Roman" w:cs="Times New Roman"/>
        </w:rPr>
        <w:br/>
        <w:t xml:space="preserve">A </w:t>
      </w:r>
      <w:proofErr w:type="spellStart"/>
      <w:r w:rsidRPr="0008707D">
        <w:rPr>
          <w:rFonts w:ascii="Times New Roman" w:hAnsi="Times New Roman" w:cs="Times New Roman"/>
        </w:rPr>
        <w:t>felvétel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feltétele</w:t>
      </w:r>
      <w:proofErr w:type="spellEnd"/>
      <w:r w:rsidRPr="0008707D">
        <w:rPr>
          <w:rFonts w:ascii="Times New Roman" w:hAnsi="Times New Roman" w:cs="Times New Roman"/>
        </w:rPr>
        <w:t xml:space="preserve">, </w:t>
      </w:r>
      <w:proofErr w:type="spellStart"/>
      <w:r w:rsidRPr="0008707D">
        <w:rPr>
          <w:rFonts w:ascii="Times New Roman" w:hAnsi="Times New Roman" w:cs="Times New Roman"/>
        </w:rPr>
        <w:t>hogy</w:t>
      </w:r>
      <w:proofErr w:type="spellEnd"/>
      <w:r w:rsidRPr="0008707D">
        <w:rPr>
          <w:rFonts w:ascii="Times New Roman" w:hAnsi="Times New Roman" w:cs="Times New Roman"/>
        </w:rPr>
        <w:t xml:space="preserve"> a </w:t>
      </w:r>
      <w:proofErr w:type="spellStart"/>
      <w:r w:rsidRPr="0008707D">
        <w:rPr>
          <w:rFonts w:ascii="Times New Roman" w:hAnsi="Times New Roman" w:cs="Times New Roman"/>
        </w:rPr>
        <w:t>hároméves</w:t>
      </w:r>
      <w:proofErr w:type="spellEnd"/>
      <w:r w:rsidRPr="0008707D">
        <w:rPr>
          <w:rFonts w:ascii="Times New Roman" w:hAnsi="Times New Roman" w:cs="Times New Roman"/>
        </w:rPr>
        <w:t xml:space="preserve"> és </w:t>
      </w:r>
      <w:proofErr w:type="spellStart"/>
      <w:r w:rsidRPr="0008707D">
        <w:rPr>
          <w:rFonts w:ascii="Times New Roman" w:hAnsi="Times New Roman" w:cs="Times New Roman"/>
        </w:rPr>
        <w:t>annál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idősebb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gyermekek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ellátása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biztosított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legyen</w:t>
      </w:r>
      <w:proofErr w:type="spellEnd"/>
      <w:r w:rsidRPr="0008707D">
        <w:rPr>
          <w:rFonts w:ascii="Times New Roman" w:hAnsi="Times New Roman" w:cs="Times New Roman"/>
        </w:rPr>
        <w:t>.</w:t>
      </w:r>
    </w:p>
    <w:p w14:paraId="6F1502EE" w14:textId="031DFCAD" w:rsidR="0008707D" w:rsidRPr="0008707D" w:rsidRDefault="0008707D" w:rsidP="0008707D">
      <w:pPr>
        <w:pStyle w:val="Felsorol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</w:rPr>
        <w:t xml:space="preserve">Az </w:t>
      </w:r>
      <w:proofErr w:type="spellStart"/>
      <w:r w:rsidRPr="0008707D">
        <w:rPr>
          <w:rFonts w:ascii="Times New Roman" w:hAnsi="Times New Roman" w:cs="Times New Roman"/>
        </w:rPr>
        <w:t>intézmény</w:t>
      </w:r>
      <w:proofErr w:type="spellEnd"/>
      <w:r w:rsidRPr="0008707D">
        <w:rPr>
          <w:rFonts w:ascii="Times New Roman" w:hAnsi="Times New Roman" w:cs="Times New Roman"/>
        </w:rPr>
        <w:t xml:space="preserve"> a </w:t>
      </w:r>
      <w:proofErr w:type="spellStart"/>
      <w:r w:rsidRPr="0008707D">
        <w:rPr>
          <w:rFonts w:ascii="Times New Roman" w:hAnsi="Times New Roman" w:cs="Times New Roman"/>
        </w:rPr>
        <w:t>felvétel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során</w:t>
      </w:r>
      <w:proofErr w:type="spellEnd"/>
      <w:r w:rsidRPr="0008707D">
        <w:rPr>
          <w:rFonts w:ascii="Times New Roman" w:hAnsi="Times New Roman" w:cs="Times New Roman"/>
        </w:rPr>
        <w:t xml:space="preserve"> – a </w:t>
      </w:r>
      <w:proofErr w:type="spellStart"/>
      <w:r w:rsidRPr="0008707D">
        <w:rPr>
          <w:rFonts w:ascii="Times New Roman" w:hAnsi="Times New Roman" w:cs="Times New Roman"/>
        </w:rPr>
        <w:t>hatályos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jogszabályok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keretei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között</w:t>
      </w:r>
      <w:proofErr w:type="spellEnd"/>
      <w:r w:rsidRPr="0008707D">
        <w:rPr>
          <w:rFonts w:ascii="Times New Roman" w:hAnsi="Times New Roman" w:cs="Times New Roman"/>
        </w:rPr>
        <w:t xml:space="preserve"> – </w:t>
      </w:r>
      <w:proofErr w:type="spellStart"/>
      <w:r w:rsidRPr="0008707D">
        <w:rPr>
          <w:rFonts w:ascii="Times New Roman" w:hAnsi="Times New Roman" w:cs="Times New Roman"/>
        </w:rPr>
        <w:t>figyelembe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veszi</w:t>
      </w:r>
      <w:proofErr w:type="spellEnd"/>
      <w:r w:rsidRPr="0008707D">
        <w:rPr>
          <w:rFonts w:ascii="Times New Roman" w:hAnsi="Times New Roman" w:cs="Times New Roman"/>
        </w:rPr>
        <w:t xml:space="preserve"> a </w:t>
      </w:r>
      <w:proofErr w:type="spellStart"/>
      <w:r w:rsidRPr="0008707D">
        <w:rPr>
          <w:rFonts w:ascii="Times New Roman" w:hAnsi="Times New Roman" w:cs="Times New Roman"/>
        </w:rPr>
        <w:t>szülők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munkavégzésének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tényét</w:t>
      </w:r>
      <w:proofErr w:type="spellEnd"/>
      <w:r w:rsidRPr="0008707D">
        <w:rPr>
          <w:rFonts w:ascii="Times New Roman" w:hAnsi="Times New Roman" w:cs="Times New Roman"/>
        </w:rPr>
        <w:t>.</w:t>
      </w:r>
    </w:p>
    <w:p w14:paraId="1C18B9ED" w14:textId="77777777" w:rsidR="00BA11EE" w:rsidRPr="0008707D" w:rsidRDefault="00BA11EE" w:rsidP="0008707D">
      <w:pPr>
        <w:pStyle w:val="Felsorol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</w:rPr>
        <w:t xml:space="preserve">A </w:t>
      </w:r>
      <w:proofErr w:type="spellStart"/>
      <w:r w:rsidRPr="0008707D">
        <w:rPr>
          <w:rFonts w:ascii="Times New Roman" w:hAnsi="Times New Roman" w:cs="Times New Roman"/>
        </w:rPr>
        <w:t>felmentés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iránti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kérelmet</w:t>
      </w:r>
      <w:proofErr w:type="spellEnd"/>
      <w:r w:rsidRPr="0008707D">
        <w:rPr>
          <w:rFonts w:ascii="Times New Roman" w:hAnsi="Times New Roman" w:cs="Times New Roman"/>
        </w:rPr>
        <w:t xml:space="preserve"> a </w:t>
      </w:r>
      <w:proofErr w:type="spellStart"/>
      <w:r w:rsidRPr="0008707D">
        <w:rPr>
          <w:rFonts w:ascii="Times New Roman" w:hAnsi="Times New Roman" w:cs="Times New Roman"/>
        </w:rPr>
        <w:t>tárgyév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április</w:t>
      </w:r>
      <w:proofErr w:type="spellEnd"/>
      <w:r w:rsidRPr="0008707D">
        <w:rPr>
          <w:rFonts w:ascii="Times New Roman" w:hAnsi="Times New Roman" w:cs="Times New Roman"/>
        </w:rPr>
        <w:t xml:space="preserve"> 15. </w:t>
      </w:r>
      <w:proofErr w:type="spellStart"/>
      <w:r w:rsidRPr="0008707D">
        <w:rPr>
          <w:rFonts w:ascii="Times New Roman" w:hAnsi="Times New Roman" w:cs="Times New Roman"/>
        </w:rPr>
        <w:t>napjáig</w:t>
      </w:r>
      <w:proofErr w:type="spellEnd"/>
      <w:r w:rsidRPr="0008707D">
        <w:rPr>
          <w:rFonts w:ascii="Times New Roman" w:hAnsi="Times New Roman" w:cs="Times New Roman"/>
        </w:rPr>
        <w:t xml:space="preserve"> a </w:t>
      </w:r>
      <w:proofErr w:type="spellStart"/>
      <w:r w:rsidRPr="0008707D">
        <w:rPr>
          <w:rFonts w:ascii="Times New Roman" w:hAnsi="Times New Roman" w:cs="Times New Roman"/>
        </w:rPr>
        <w:t>gyermek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lakóhelye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szerint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illetékes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járási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hivatalhoz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kell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benyújtani</w:t>
      </w:r>
      <w:proofErr w:type="spellEnd"/>
      <w:r w:rsidRPr="0008707D">
        <w:rPr>
          <w:rFonts w:ascii="Times New Roman" w:hAnsi="Times New Roman" w:cs="Times New Roman"/>
        </w:rPr>
        <w:t xml:space="preserve"> (Nkt. 8. § (2)</w:t>
      </w:r>
      <w:proofErr w:type="gramStart"/>
      <w:r w:rsidRPr="0008707D">
        <w:rPr>
          <w:rFonts w:ascii="Times New Roman" w:hAnsi="Times New Roman" w:cs="Times New Roman"/>
        </w:rPr>
        <w:t>–(</w:t>
      </w:r>
      <w:proofErr w:type="gramEnd"/>
      <w:r w:rsidRPr="0008707D">
        <w:rPr>
          <w:rFonts w:ascii="Times New Roman" w:hAnsi="Times New Roman" w:cs="Times New Roman"/>
        </w:rPr>
        <w:t xml:space="preserve">4) </w:t>
      </w:r>
      <w:proofErr w:type="spellStart"/>
      <w:r w:rsidRPr="0008707D">
        <w:rPr>
          <w:rFonts w:ascii="Times New Roman" w:hAnsi="Times New Roman" w:cs="Times New Roman"/>
        </w:rPr>
        <w:t>bekezdés</w:t>
      </w:r>
      <w:proofErr w:type="spellEnd"/>
      <w:r w:rsidRPr="0008707D">
        <w:rPr>
          <w:rFonts w:ascii="Times New Roman" w:hAnsi="Times New Roman" w:cs="Times New Roman"/>
        </w:rPr>
        <w:t xml:space="preserve">; 20/2012. (VIII. 31.) EMMI </w:t>
      </w:r>
      <w:proofErr w:type="spellStart"/>
      <w:r w:rsidRPr="0008707D">
        <w:rPr>
          <w:rFonts w:ascii="Times New Roman" w:hAnsi="Times New Roman" w:cs="Times New Roman"/>
        </w:rPr>
        <w:t>rendelet</w:t>
      </w:r>
      <w:proofErr w:type="spellEnd"/>
      <w:r w:rsidRPr="0008707D">
        <w:rPr>
          <w:rFonts w:ascii="Times New Roman" w:hAnsi="Times New Roman" w:cs="Times New Roman"/>
        </w:rPr>
        <w:t xml:space="preserve"> 20. §).</w:t>
      </w:r>
    </w:p>
    <w:p w14:paraId="7A1A70FE" w14:textId="742A76B3" w:rsidR="00184BDC" w:rsidRPr="0008707D" w:rsidRDefault="00BA11EE" w:rsidP="00BA11EE">
      <w:pPr>
        <w:pStyle w:val="Felsorols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</w:rPr>
        <w:t xml:space="preserve">Pilisvörösvár </w:t>
      </w:r>
      <w:proofErr w:type="spellStart"/>
      <w:r w:rsidRPr="0008707D">
        <w:rPr>
          <w:rFonts w:ascii="Times New Roman" w:hAnsi="Times New Roman" w:cs="Times New Roman"/>
        </w:rPr>
        <w:t>esetében</w:t>
      </w:r>
      <w:proofErr w:type="spellEnd"/>
      <w:r w:rsidRPr="0008707D">
        <w:rPr>
          <w:rFonts w:ascii="Times New Roman" w:hAnsi="Times New Roman" w:cs="Times New Roman"/>
        </w:rPr>
        <w:t xml:space="preserve"> az </w:t>
      </w:r>
      <w:proofErr w:type="spellStart"/>
      <w:r w:rsidRPr="0008707D">
        <w:rPr>
          <w:rFonts w:ascii="Times New Roman" w:hAnsi="Times New Roman" w:cs="Times New Roman"/>
        </w:rPr>
        <w:t>illetékes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hatóság</w:t>
      </w:r>
      <w:proofErr w:type="spellEnd"/>
      <w:r w:rsidRPr="0008707D">
        <w:rPr>
          <w:rFonts w:ascii="Times New Roman" w:hAnsi="Times New Roman" w:cs="Times New Roman"/>
        </w:rPr>
        <w:t xml:space="preserve">: Pest </w:t>
      </w:r>
      <w:proofErr w:type="spellStart"/>
      <w:r w:rsidRPr="0008707D">
        <w:rPr>
          <w:rFonts w:ascii="Times New Roman" w:hAnsi="Times New Roman" w:cs="Times New Roman"/>
        </w:rPr>
        <w:t>Vármegyei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Kormányhivatal</w:t>
      </w:r>
      <w:proofErr w:type="spellEnd"/>
      <w:r w:rsidRPr="0008707D">
        <w:rPr>
          <w:rFonts w:ascii="Times New Roman" w:hAnsi="Times New Roman" w:cs="Times New Roman"/>
        </w:rPr>
        <w:t xml:space="preserve"> Pilisvörösvári </w:t>
      </w:r>
      <w:proofErr w:type="spellStart"/>
      <w:r w:rsidRPr="0008707D">
        <w:rPr>
          <w:rFonts w:ascii="Times New Roman" w:hAnsi="Times New Roman" w:cs="Times New Roman"/>
        </w:rPr>
        <w:t>Járási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Hivatala</w:t>
      </w:r>
      <w:proofErr w:type="spellEnd"/>
    </w:p>
    <w:p w14:paraId="01B2C7DA" w14:textId="77777777" w:rsidR="0008707D" w:rsidRPr="0008707D" w:rsidRDefault="0008707D" w:rsidP="00BA11EE">
      <w:pPr>
        <w:pStyle w:val="Felsorols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</w:rPr>
      </w:pPr>
    </w:p>
    <w:p w14:paraId="60EF7D5A" w14:textId="5EA8CFA4" w:rsidR="0008707D" w:rsidRPr="0008707D" w:rsidRDefault="0008707D" w:rsidP="00087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3B7730" w14:textId="77777777" w:rsidR="003A71BF" w:rsidRPr="0008707D" w:rsidRDefault="00000000" w:rsidP="00184BDC">
      <w:pPr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  <w:b/>
        </w:rPr>
        <w:lastRenderedPageBreak/>
        <w:t>3. A jelentkezéshez szükséges dokumentumok</w:t>
      </w:r>
    </w:p>
    <w:p w14:paraId="5D5832B8" w14:textId="69D412CD" w:rsidR="003A71BF" w:rsidRPr="0008707D" w:rsidRDefault="00000000" w:rsidP="00184BDC">
      <w:pPr>
        <w:pStyle w:val="Szmozottlista"/>
        <w:jc w:val="both"/>
        <w:rPr>
          <w:rFonts w:ascii="Times New Roman" w:hAnsi="Times New Roman" w:cs="Times New Roman"/>
        </w:rPr>
      </w:pPr>
      <w:proofErr w:type="spellStart"/>
      <w:r w:rsidRPr="0008707D">
        <w:rPr>
          <w:rFonts w:ascii="Times New Roman" w:hAnsi="Times New Roman" w:cs="Times New Roman"/>
        </w:rPr>
        <w:t>Óvodai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jelentkezési</w:t>
      </w:r>
      <w:proofErr w:type="spellEnd"/>
      <w:r w:rsidRPr="0008707D">
        <w:rPr>
          <w:rFonts w:ascii="Times New Roman" w:hAnsi="Times New Roman" w:cs="Times New Roman"/>
        </w:rPr>
        <w:t xml:space="preserve"> lap (</w:t>
      </w:r>
      <w:proofErr w:type="spellStart"/>
      <w:r w:rsidRPr="0008707D">
        <w:rPr>
          <w:rFonts w:ascii="Times New Roman" w:hAnsi="Times New Roman" w:cs="Times New Roman"/>
        </w:rPr>
        <w:t>letölthető</w:t>
      </w:r>
      <w:proofErr w:type="spellEnd"/>
      <w:r w:rsidRPr="0008707D">
        <w:rPr>
          <w:rFonts w:ascii="Times New Roman" w:hAnsi="Times New Roman" w:cs="Times New Roman"/>
        </w:rPr>
        <w:t xml:space="preserve">: www.pilisvorosvar.hu, </w:t>
      </w:r>
      <w:hyperlink r:id="rId8" w:history="1">
        <w:r w:rsidR="0091597B" w:rsidRPr="0008707D">
          <w:rPr>
            <w:rStyle w:val="Hiperhivatkozs"/>
            <w:rFonts w:ascii="Times New Roman" w:hAnsi="Times New Roman" w:cs="Times New Roman"/>
          </w:rPr>
          <w:t>www.nnovi.hu</w:t>
        </w:r>
      </w:hyperlink>
      <w:r w:rsidR="0091597B" w:rsidRPr="0008707D">
        <w:rPr>
          <w:rFonts w:ascii="Times New Roman" w:hAnsi="Times New Roman" w:cs="Times New Roman"/>
        </w:rPr>
        <w:t xml:space="preserve"> + </w:t>
      </w:r>
      <w:proofErr w:type="spellStart"/>
      <w:r w:rsidR="0091597B" w:rsidRPr="0008707D">
        <w:rPr>
          <w:rFonts w:ascii="Times New Roman" w:hAnsi="Times New Roman" w:cs="Times New Roman"/>
        </w:rPr>
        <w:t>óvodákban</w:t>
      </w:r>
      <w:proofErr w:type="spellEnd"/>
      <w:r w:rsidR="0091597B" w:rsidRPr="0008707D">
        <w:rPr>
          <w:rFonts w:ascii="Times New Roman" w:hAnsi="Times New Roman" w:cs="Times New Roman"/>
        </w:rPr>
        <w:t xml:space="preserve"> </w:t>
      </w:r>
      <w:proofErr w:type="spellStart"/>
      <w:r w:rsidR="0091597B" w:rsidRPr="0008707D">
        <w:rPr>
          <w:rFonts w:ascii="Times New Roman" w:hAnsi="Times New Roman" w:cs="Times New Roman"/>
        </w:rPr>
        <w:t>átvehető</w:t>
      </w:r>
      <w:proofErr w:type="spellEnd"/>
      <w:r w:rsidRPr="0008707D">
        <w:rPr>
          <w:rFonts w:ascii="Times New Roman" w:hAnsi="Times New Roman" w:cs="Times New Roman"/>
        </w:rPr>
        <w:t>)</w:t>
      </w:r>
    </w:p>
    <w:p w14:paraId="1B9EA539" w14:textId="77777777" w:rsidR="003A71BF" w:rsidRPr="0008707D" w:rsidRDefault="00000000" w:rsidP="00184BDC">
      <w:pPr>
        <w:pStyle w:val="Szmozottlista"/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</w:rPr>
        <w:t>A gyermek és a szülők lakcímkártyával igazolt pilisvörösvári lakcíme (lakóhelye, ennek hiányában tartózkodási helye)</w:t>
      </w:r>
    </w:p>
    <w:p w14:paraId="30353028" w14:textId="77777777" w:rsidR="003A71BF" w:rsidRPr="0008707D" w:rsidRDefault="00000000" w:rsidP="00184BDC">
      <w:pPr>
        <w:pStyle w:val="Szmozottlista"/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</w:rPr>
        <w:t>A gyermek születési anyakönyvi kivonata</w:t>
      </w:r>
    </w:p>
    <w:p w14:paraId="03854E12" w14:textId="4784D1CB" w:rsidR="003A71BF" w:rsidRPr="0008707D" w:rsidRDefault="00000000" w:rsidP="00184BDC">
      <w:pPr>
        <w:pStyle w:val="Szmozottlista"/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</w:rPr>
        <w:t xml:space="preserve">A </w:t>
      </w:r>
      <w:proofErr w:type="spellStart"/>
      <w:r w:rsidRPr="0008707D">
        <w:rPr>
          <w:rFonts w:ascii="Times New Roman" w:hAnsi="Times New Roman" w:cs="Times New Roman"/>
        </w:rPr>
        <w:t>szülő</w:t>
      </w:r>
      <w:proofErr w:type="spellEnd"/>
      <w:r w:rsidR="00184BDC" w:rsidRPr="0008707D">
        <w:rPr>
          <w:rFonts w:ascii="Times New Roman" w:hAnsi="Times New Roman" w:cs="Times New Roman"/>
        </w:rPr>
        <w:t>(</w:t>
      </w:r>
      <w:r w:rsidRPr="0008707D">
        <w:rPr>
          <w:rFonts w:ascii="Times New Roman" w:hAnsi="Times New Roman" w:cs="Times New Roman"/>
        </w:rPr>
        <w:t>k</w:t>
      </w:r>
      <w:r w:rsidR="00184BDC" w:rsidRPr="0008707D">
        <w:rPr>
          <w:rFonts w:ascii="Times New Roman" w:hAnsi="Times New Roman" w:cs="Times New Roman"/>
        </w:rPr>
        <w:t>)</w:t>
      </w:r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érvényes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személyazonosító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okmánya</w:t>
      </w:r>
      <w:proofErr w:type="spellEnd"/>
      <w:r w:rsidRPr="0008707D">
        <w:rPr>
          <w:rFonts w:ascii="Times New Roman" w:hAnsi="Times New Roman" w:cs="Times New Roman"/>
        </w:rPr>
        <w:t xml:space="preserve"> (személyi igazolvány)</w:t>
      </w:r>
    </w:p>
    <w:p w14:paraId="2C10AC5B" w14:textId="77777777" w:rsidR="003A71BF" w:rsidRPr="0008707D" w:rsidRDefault="00000000" w:rsidP="00184BDC">
      <w:pPr>
        <w:pStyle w:val="Szmozottlista"/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</w:rPr>
        <w:t>A gyermek TAJ-kártyája</w:t>
      </w:r>
    </w:p>
    <w:p w14:paraId="2B03AF8F" w14:textId="7869C35F" w:rsidR="00DB5FDC" w:rsidRPr="0008707D" w:rsidRDefault="00000000" w:rsidP="00184BDC">
      <w:pPr>
        <w:pStyle w:val="Szmozottlista"/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</w:rPr>
        <w:t>Sajátos nevelési igény / speciális ellátás igazoló dokumentuma (orvosi szakvélemény, szakértői vélemény)</w:t>
      </w:r>
    </w:p>
    <w:p w14:paraId="6FCAC94F" w14:textId="77777777" w:rsidR="0008707D" w:rsidRPr="0008707D" w:rsidRDefault="0008707D" w:rsidP="0008707D">
      <w:pPr>
        <w:rPr>
          <w:rFonts w:ascii="Times New Roman" w:hAnsi="Times New Roman" w:cs="Times New Roman"/>
          <w:b/>
          <w:bCs/>
        </w:rPr>
      </w:pPr>
      <w:r w:rsidRPr="0008707D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08707D">
        <w:rPr>
          <w:rFonts w:ascii="Times New Roman" w:hAnsi="Times New Roman" w:cs="Times New Roman"/>
          <w:b/>
          <w:bCs/>
        </w:rPr>
        <w:t>Felvételi</w:t>
      </w:r>
      <w:proofErr w:type="spellEnd"/>
      <w:r w:rsidRPr="0008707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707D">
        <w:rPr>
          <w:rFonts w:ascii="Times New Roman" w:hAnsi="Times New Roman" w:cs="Times New Roman"/>
          <w:b/>
          <w:bCs/>
        </w:rPr>
        <w:t>körzet</w:t>
      </w:r>
      <w:proofErr w:type="spellEnd"/>
      <w:r w:rsidRPr="0008707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08707D">
        <w:rPr>
          <w:rFonts w:ascii="Times New Roman" w:hAnsi="Times New Roman" w:cs="Times New Roman"/>
          <w:b/>
          <w:bCs/>
        </w:rPr>
        <w:t>döntés</w:t>
      </w:r>
      <w:proofErr w:type="spellEnd"/>
      <w:r w:rsidRPr="0008707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08707D">
        <w:rPr>
          <w:rFonts w:ascii="Times New Roman" w:hAnsi="Times New Roman" w:cs="Times New Roman"/>
          <w:b/>
          <w:bCs/>
        </w:rPr>
        <w:t>jogorvoslat</w:t>
      </w:r>
      <w:proofErr w:type="spellEnd"/>
    </w:p>
    <w:p w14:paraId="172B77F1" w14:textId="1E2EA249" w:rsidR="0008707D" w:rsidRDefault="0008707D" w:rsidP="00EA6959">
      <w:pPr>
        <w:pStyle w:val="NormlWeb"/>
        <w:jc w:val="both"/>
      </w:pPr>
      <w:r w:rsidRPr="00EA6959">
        <w:t>A települési önkormányzat közzéteszi az óvoda felvételi körzetét.</w:t>
      </w:r>
      <w:r w:rsidR="00EA6959">
        <w:t xml:space="preserve"> </w:t>
      </w:r>
      <w:r w:rsidRPr="00EA6959">
        <w:t xml:space="preserve">Az óvoda a kötelező felvételt biztosító körzetébe tartozó gyermeket köteles felvenni </w:t>
      </w:r>
      <w:r w:rsidRPr="00EA6959">
        <w:rPr>
          <w:b/>
          <w:bCs/>
        </w:rPr>
        <w:t>(</w:t>
      </w:r>
      <w:r w:rsidRPr="00EA6959">
        <w:rPr>
          <w:rStyle w:val="Kiemels2"/>
          <w:b w:val="0"/>
          <w:bCs w:val="0"/>
        </w:rPr>
        <w:t>Nkt. 49. § (3) bekezdés</w:t>
      </w:r>
      <w:r w:rsidRPr="00EA6959">
        <w:rPr>
          <w:b/>
          <w:bCs/>
        </w:rPr>
        <w:t>).</w:t>
      </w:r>
      <w:r w:rsidR="00EA6959">
        <w:t xml:space="preserve"> </w:t>
      </w:r>
      <w:r>
        <w:t>Az erre vonatkozó jogosultságot igazoló nyilatkozat kitöltése minden esetben kötelező.</w:t>
      </w:r>
    </w:p>
    <w:p w14:paraId="79A5226D" w14:textId="3C04FAD6" w:rsidR="0008707D" w:rsidRDefault="0008707D" w:rsidP="0008707D">
      <w:pPr>
        <w:pStyle w:val="NormlWeb"/>
      </w:pPr>
      <w:r>
        <w:t>Az óvodai felvételről az óvoda igazgatója dönt, és a döntésről írásbeli határozatban értesíti a szülőt/gondviselőt a beiratkozást követő legkésőbb 21 napon belül</w:t>
      </w:r>
      <w:r w:rsidR="00EA6959">
        <w:t xml:space="preserve">. </w:t>
      </w:r>
      <w:r w:rsidRPr="00EA6959">
        <w:rPr>
          <w:b/>
          <w:bCs/>
        </w:rPr>
        <w:t>(</w:t>
      </w:r>
      <w:r w:rsidRPr="00EA6959">
        <w:rPr>
          <w:rStyle w:val="Kiemels2"/>
          <w:b w:val="0"/>
          <w:bCs w:val="0"/>
        </w:rPr>
        <w:t>20/2012. (VIII. 31.) EMMI rendelet 20. § (3) bekezdés</w:t>
      </w:r>
      <w:r w:rsidRPr="00EA6959">
        <w:rPr>
          <w:b/>
          <w:bCs/>
        </w:rPr>
        <w:t>).</w:t>
      </w:r>
    </w:p>
    <w:p w14:paraId="4F26B38C" w14:textId="0B39353E" w:rsidR="0008707D" w:rsidRDefault="0008707D" w:rsidP="0008707D">
      <w:pPr>
        <w:pStyle w:val="NormlWeb"/>
      </w:pPr>
      <w:r>
        <w:t>Elutasítás esetén a szülő az értesítés kézhezvételétől számított 15 napon belül jogorvoslattal élhet.</w:t>
      </w:r>
      <w:r>
        <w:br/>
        <w:t>A fellebbezést Pilisvörösvár Város Jegyzőjének címezve, az elutasító határozatot hozó intézmény igazgatójához kell benyújtani</w:t>
      </w:r>
      <w:r w:rsidR="00EA6959">
        <w:t xml:space="preserve">. </w:t>
      </w:r>
      <w:r>
        <w:t>(</w:t>
      </w:r>
      <w:r>
        <w:rPr>
          <w:rStyle w:val="Kiemels2"/>
        </w:rPr>
        <w:t>Nkt. 37. § (</w:t>
      </w:r>
      <w:proofErr w:type="gramStart"/>
      <w:r>
        <w:rPr>
          <w:rStyle w:val="Kiemels2"/>
        </w:rPr>
        <w:t>2)–</w:t>
      </w:r>
      <w:proofErr w:type="gramEnd"/>
      <w:r>
        <w:rPr>
          <w:rStyle w:val="Kiemels2"/>
        </w:rPr>
        <w:t>(3) bekezdés</w:t>
      </w:r>
      <w:r>
        <w:t>).</w:t>
      </w:r>
    </w:p>
    <w:p w14:paraId="745BC45A" w14:textId="77777777" w:rsidR="003A71BF" w:rsidRPr="0008707D" w:rsidRDefault="00000000" w:rsidP="00184BDC">
      <w:pPr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  <w:b/>
        </w:rPr>
        <w:t>5. Beiratkozás időpontja és benyújtás módja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18"/>
        <w:gridCol w:w="6172"/>
      </w:tblGrid>
      <w:tr w:rsidR="003A71BF" w:rsidRPr="0008707D" w14:paraId="38C0C745" w14:textId="77777777" w:rsidTr="00666AE5">
        <w:tc>
          <w:tcPr>
            <w:tcW w:w="9972" w:type="dxa"/>
            <w:gridSpan w:val="2"/>
            <w:shd w:val="clear" w:color="auto" w:fill="DAEEF3" w:themeFill="accent5" w:themeFillTint="33"/>
          </w:tcPr>
          <w:p w14:paraId="7F88A8CD" w14:textId="77777777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Időpontok és elérhetőségek</w:t>
            </w:r>
          </w:p>
        </w:tc>
      </w:tr>
      <w:tr w:rsidR="003A71BF" w:rsidRPr="0008707D" w14:paraId="039122B8" w14:textId="77777777">
        <w:tc>
          <w:tcPr>
            <w:tcW w:w="3402" w:type="dxa"/>
            <w:vAlign w:val="center"/>
          </w:tcPr>
          <w:p w14:paraId="56A97336" w14:textId="77777777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Határozat</w:t>
            </w:r>
          </w:p>
        </w:tc>
        <w:tc>
          <w:tcPr>
            <w:tcW w:w="5953" w:type="dxa"/>
            <w:vAlign w:val="center"/>
          </w:tcPr>
          <w:p w14:paraId="3DB5D3F5" w14:textId="21DA7C93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 xml:space="preserve">Pilisvörösvár Város Önkormányzata </w:t>
            </w:r>
            <w:proofErr w:type="spellStart"/>
            <w:r w:rsidRPr="0008707D">
              <w:rPr>
                <w:rFonts w:ascii="Times New Roman" w:hAnsi="Times New Roman" w:cs="Times New Roman"/>
              </w:rPr>
              <w:t>Ügyrendi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707D">
              <w:rPr>
                <w:rFonts w:ascii="Times New Roman" w:hAnsi="Times New Roman" w:cs="Times New Roman"/>
              </w:rPr>
              <w:t>Oktatási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és </w:t>
            </w:r>
            <w:proofErr w:type="spellStart"/>
            <w:r w:rsidRPr="0008707D">
              <w:rPr>
                <w:rFonts w:ascii="Times New Roman" w:hAnsi="Times New Roman" w:cs="Times New Roman"/>
              </w:rPr>
              <w:t>Kulturális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6161">
              <w:rPr>
                <w:rFonts w:ascii="Times New Roman" w:hAnsi="Times New Roman" w:cs="Times New Roman"/>
              </w:rPr>
              <w:t>Bizottságának</w:t>
            </w:r>
            <w:proofErr w:type="spellEnd"/>
            <w:r w:rsidRPr="00C16161">
              <w:rPr>
                <w:rFonts w:ascii="Times New Roman" w:hAnsi="Times New Roman" w:cs="Times New Roman"/>
              </w:rPr>
              <w:t xml:space="preserve"> </w:t>
            </w:r>
            <w:r w:rsidR="00C16161" w:rsidRPr="00C16161">
              <w:rPr>
                <w:rFonts w:ascii="Times New Roman" w:hAnsi="Times New Roman" w:cs="Times New Roman"/>
              </w:rPr>
              <w:t>5/</w:t>
            </w:r>
            <w:r w:rsidRPr="00C16161">
              <w:rPr>
                <w:rFonts w:ascii="Times New Roman" w:hAnsi="Times New Roman" w:cs="Times New Roman"/>
              </w:rPr>
              <w:t>2026. (III. 17.)</w:t>
            </w:r>
            <w:r w:rsidRPr="0008707D">
              <w:rPr>
                <w:rFonts w:ascii="Times New Roman" w:hAnsi="Times New Roman" w:cs="Times New Roman"/>
              </w:rPr>
              <w:t xml:space="preserve"> sz. határozata</w:t>
            </w:r>
          </w:p>
        </w:tc>
      </w:tr>
      <w:tr w:rsidR="003A71BF" w:rsidRPr="0008707D" w14:paraId="609BB9B6" w14:textId="77777777">
        <w:tc>
          <w:tcPr>
            <w:tcW w:w="3402" w:type="dxa"/>
            <w:vAlign w:val="center"/>
          </w:tcPr>
          <w:p w14:paraId="71ED8F9C" w14:textId="77777777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Központi beiratkozás</w:t>
            </w:r>
          </w:p>
        </w:tc>
        <w:tc>
          <w:tcPr>
            <w:tcW w:w="5953" w:type="dxa"/>
            <w:vAlign w:val="center"/>
          </w:tcPr>
          <w:p w14:paraId="41AB384D" w14:textId="2B970272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>2026.</w:t>
            </w:r>
            <w:r w:rsidR="00902E20"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E20" w:rsidRPr="0008707D">
              <w:rPr>
                <w:rFonts w:ascii="Times New Roman" w:hAnsi="Times New Roman" w:cs="Times New Roman"/>
              </w:rPr>
              <w:t>április</w:t>
            </w:r>
            <w:proofErr w:type="spellEnd"/>
            <w:r w:rsidR="00DB5FDC" w:rsidRPr="0008707D">
              <w:rPr>
                <w:rFonts w:ascii="Times New Roman" w:hAnsi="Times New Roman" w:cs="Times New Roman"/>
              </w:rPr>
              <w:t xml:space="preserve"> 27-30. </w:t>
            </w:r>
            <w:proofErr w:type="spellStart"/>
            <w:r w:rsidRPr="0008707D">
              <w:rPr>
                <w:rFonts w:ascii="Times New Roman" w:hAnsi="Times New Roman" w:cs="Times New Roman"/>
              </w:rPr>
              <w:t>között</w:t>
            </w:r>
            <w:proofErr w:type="spellEnd"/>
          </w:p>
        </w:tc>
      </w:tr>
      <w:tr w:rsidR="003A71BF" w:rsidRPr="0008707D" w14:paraId="1409A0FD" w14:textId="77777777">
        <w:tc>
          <w:tcPr>
            <w:tcW w:w="3402" w:type="dxa"/>
            <w:vAlign w:val="center"/>
          </w:tcPr>
          <w:p w14:paraId="51306FDB" w14:textId="77777777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Elektronikus benyújtás</w:t>
            </w:r>
          </w:p>
        </w:tc>
        <w:tc>
          <w:tcPr>
            <w:tcW w:w="5953" w:type="dxa"/>
            <w:vAlign w:val="center"/>
          </w:tcPr>
          <w:p w14:paraId="4A3FFE3F" w14:textId="56F03201" w:rsidR="003A71BF" w:rsidRPr="0008707D" w:rsidRDefault="00184BDC" w:rsidP="00184BD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8707D">
              <w:rPr>
                <w:rFonts w:ascii="Times New Roman" w:hAnsi="Times New Roman" w:cs="Times New Roman"/>
                <w:bCs/>
              </w:rPr>
              <w:t>Tájékoztató</w:t>
            </w:r>
            <w:proofErr w:type="spellEnd"/>
            <w:r w:rsidRPr="0008707D">
              <w:rPr>
                <w:rFonts w:ascii="Times New Roman" w:hAnsi="Times New Roman" w:cs="Times New Roman"/>
                <w:bCs/>
              </w:rPr>
              <w:t xml:space="preserve"> és </w:t>
            </w:r>
            <w:proofErr w:type="spellStart"/>
            <w:r w:rsidRPr="0008707D">
              <w:rPr>
                <w:rFonts w:ascii="Times New Roman" w:hAnsi="Times New Roman" w:cs="Times New Roman"/>
                <w:bCs/>
              </w:rPr>
              <w:t>óvodai</w:t>
            </w:r>
            <w:proofErr w:type="spellEnd"/>
            <w:r w:rsidRPr="000870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Cs/>
              </w:rPr>
              <w:t>jelentkezési</w:t>
            </w:r>
            <w:proofErr w:type="spellEnd"/>
            <w:r w:rsidRPr="0008707D">
              <w:rPr>
                <w:rFonts w:ascii="Times New Roman" w:hAnsi="Times New Roman" w:cs="Times New Roman"/>
                <w:bCs/>
              </w:rPr>
              <w:t xml:space="preserve"> lap + </w:t>
            </w:r>
            <w:proofErr w:type="spellStart"/>
            <w:r w:rsidRPr="0008707D">
              <w:rPr>
                <w:rFonts w:ascii="Times New Roman" w:hAnsi="Times New Roman" w:cs="Times New Roman"/>
                <w:bCs/>
              </w:rPr>
              <w:t>Okmánymásolatok</w:t>
            </w:r>
            <w:proofErr w:type="spellEnd"/>
            <w:r w:rsidRPr="0008707D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08707D">
              <w:rPr>
                <w:rFonts w:ascii="Times New Roman" w:hAnsi="Times New Roman" w:cs="Times New Roman"/>
                <w:bCs/>
              </w:rPr>
              <w:t>jelentkezési</w:t>
            </w:r>
            <w:proofErr w:type="spellEnd"/>
            <w:r w:rsidRPr="0008707D">
              <w:rPr>
                <w:rFonts w:ascii="Times New Roman" w:hAnsi="Times New Roman" w:cs="Times New Roman"/>
                <w:bCs/>
              </w:rPr>
              <w:t xml:space="preserve"> lap </w:t>
            </w:r>
            <w:proofErr w:type="spellStart"/>
            <w:r w:rsidRPr="0008707D">
              <w:rPr>
                <w:rFonts w:ascii="Times New Roman" w:hAnsi="Times New Roman" w:cs="Times New Roman"/>
                <w:bCs/>
              </w:rPr>
              <w:t>mellékleteként</w:t>
            </w:r>
            <w:proofErr w:type="spellEnd"/>
            <w:r w:rsidRPr="0008707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A71BF" w:rsidRPr="0008707D" w14:paraId="006C5B3D" w14:textId="77777777">
        <w:tc>
          <w:tcPr>
            <w:tcW w:w="3402" w:type="dxa"/>
            <w:vAlign w:val="center"/>
          </w:tcPr>
          <w:p w14:paraId="5071C52E" w14:textId="77777777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E-mail cím</w:t>
            </w:r>
          </w:p>
        </w:tc>
        <w:tc>
          <w:tcPr>
            <w:tcW w:w="5953" w:type="dxa"/>
            <w:vAlign w:val="center"/>
          </w:tcPr>
          <w:p w14:paraId="37A64330" w14:textId="77777777" w:rsidR="003A71BF" w:rsidRPr="0008707D" w:rsidRDefault="00000000" w:rsidP="00184BDC">
            <w:pPr>
              <w:rPr>
                <w:rFonts w:ascii="Times New Roman" w:hAnsi="Times New Roman" w:cs="Times New Roman"/>
                <w:b/>
                <w:bCs/>
              </w:rPr>
            </w:pPr>
            <w:r w:rsidRPr="0008707D">
              <w:rPr>
                <w:rFonts w:ascii="Times New Roman" w:hAnsi="Times New Roman" w:cs="Times New Roman"/>
                <w:b/>
                <w:bCs/>
              </w:rPr>
              <w:t>beiratkozas@nnovi.hu</w:t>
            </w:r>
          </w:p>
        </w:tc>
      </w:tr>
      <w:tr w:rsidR="003A71BF" w:rsidRPr="0008707D" w14:paraId="23923765" w14:textId="77777777">
        <w:tc>
          <w:tcPr>
            <w:tcW w:w="3402" w:type="dxa"/>
            <w:vAlign w:val="center"/>
          </w:tcPr>
          <w:p w14:paraId="57F4DB9F" w14:textId="77777777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Papír alapú benyújtás</w:t>
            </w:r>
          </w:p>
        </w:tc>
        <w:tc>
          <w:tcPr>
            <w:tcW w:w="5953" w:type="dxa"/>
            <w:vAlign w:val="center"/>
          </w:tcPr>
          <w:p w14:paraId="4B06F22E" w14:textId="0BEE97C9" w:rsidR="00DB5FDC" w:rsidRPr="0008707D" w:rsidRDefault="00902E20" w:rsidP="00184BD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8707D">
              <w:rPr>
                <w:rFonts w:ascii="Times New Roman" w:hAnsi="Times New Roman" w:cs="Times New Roman"/>
              </w:rPr>
              <w:t>Személyesen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: Pilisvörösvár, Rákóczi u. </w:t>
            </w:r>
            <w:r w:rsidR="00DB5FDC" w:rsidRPr="0008707D">
              <w:rPr>
                <w:rFonts w:ascii="Times New Roman" w:hAnsi="Times New Roman" w:cs="Times New Roman"/>
              </w:rPr>
              <w:t>6. Székhely Óvoda</w:t>
            </w:r>
          </w:p>
          <w:p w14:paraId="679A3FE6" w14:textId="075A9247" w:rsidR="003A71BF" w:rsidRPr="0008707D" w:rsidRDefault="00000000" w:rsidP="00184BDC">
            <w:pPr>
              <w:spacing w:after="0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 xml:space="preserve">2026. </w:t>
            </w:r>
            <w:proofErr w:type="spellStart"/>
            <w:r w:rsidR="00DB5FDC" w:rsidRPr="0008707D">
              <w:rPr>
                <w:rFonts w:ascii="Times New Roman" w:hAnsi="Times New Roman" w:cs="Times New Roman"/>
              </w:rPr>
              <w:t>április</w:t>
            </w:r>
            <w:proofErr w:type="spellEnd"/>
            <w:r w:rsidR="00DB5FDC" w:rsidRPr="0008707D">
              <w:rPr>
                <w:rFonts w:ascii="Times New Roman" w:hAnsi="Times New Roman" w:cs="Times New Roman"/>
              </w:rPr>
              <w:t xml:space="preserve"> 27</w:t>
            </w:r>
            <w:r w:rsidRPr="0008707D">
              <w:rPr>
                <w:rFonts w:ascii="Times New Roman" w:hAnsi="Times New Roman" w:cs="Times New Roman"/>
              </w:rPr>
              <w:t>-</w:t>
            </w:r>
            <w:r w:rsidR="00DB5FDC" w:rsidRPr="0008707D">
              <w:rPr>
                <w:rFonts w:ascii="Times New Roman" w:hAnsi="Times New Roman" w:cs="Times New Roman"/>
              </w:rPr>
              <w:t>30-</w:t>
            </w:r>
            <w:r w:rsidRPr="0008707D">
              <w:rPr>
                <w:rFonts w:ascii="Times New Roman" w:hAnsi="Times New Roman" w:cs="Times New Roman"/>
              </w:rPr>
              <w:t>ig</w:t>
            </w:r>
            <w:r w:rsidR="00DB5FDC" w:rsidRPr="0008707D">
              <w:rPr>
                <w:rFonts w:ascii="Times New Roman" w:hAnsi="Times New Roman" w:cs="Times New Roman"/>
              </w:rPr>
              <w:t xml:space="preserve"> 8:00–16:00 </w:t>
            </w:r>
            <w:proofErr w:type="spellStart"/>
            <w:r w:rsidR="00DB5FDC" w:rsidRPr="0008707D">
              <w:rPr>
                <w:rFonts w:ascii="Times New Roman" w:hAnsi="Times New Roman" w:cs="Times New Roman"/>
              </w:rPr>
              <w:t>között</w:t>
            </w:r>
            <w:proofErr w:type="spellEnd"/>
            <w:r w:rsidR="00DB5FDC" w:rsidRPr="0008707D">
              <w:rPr>
                <w:rFonts w:ascii="Times New Roman" w:hAnsi="Times New Roman" w:cs="Times New Roman"/>
              </w:rPr>
              <w:t>,</w:t>
            </w:r>
          </w:p>
        </w:tc>
      </w:tr>
      <w:tr w:rsidR="003A71BF" w:rsidRPr="0008707D" w14:paraId="3022B1AF" w14:textId="77777777">
        <w:tc>
          <w:tcPr>
            <w:tcW w:w="3402" w:type="dxa"/>
            <w:vAlign w:val="center"/>
          </w:tcPr>
          <w:p w14:paraId="3B63D331" w14:textId="77777777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További tájékoztatás</w:t>
            </w:r>
          </w:p>
        </w:tc>
        <w:tc>
          <w:tcPr>
            <w:tcW w:w="5953" w:type="dxa"/>
            <w:vAlign w:val="center"/>
          </w:tcPr>
          <w:p w14:paraId="187243E6" w14:textId="13B6ECCF" w:rsidR="00DB5FDC" w:rsidRPr="0008707D" w:rsidRDefault="00000000" w:rsidP="00184BD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8707D">
              <w:rPr>
                <w:rFonts w:ascii="Times New Roman" w:hAnsi="Times New Roman" w:cs="Times New Roman"/>
              </w:rPr>
              <w:t>Óvodai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hirdetmény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, </w:t>
            </w:r>
            <w:r w:rsidR="00DB5FDC" w:rsidRPr="0008707D">
              <w:rPr>
                <w:rFonts w:ascii="Times New Roman" w:hAnsi="Times New Roman" w:cs="Times New Roman"/>
              </w:rPr>
              <w:t>Vörösvári Újság, www.pilisvorosvar.hu</w:t>
            </w:r>
          </w:p>
          <w:p w14:paraId="7FA9CCCC" w14:textId="47801A00" w:rsidR="003A71BF" w:rsidRPr="0008707D" w:rsidRDefault="00000000" w:rsidP="00184BDC">
            <w:pPr>
              <w:spacing w:after="0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>www.nnovi.hu/</w:t>
            </w:r>
            <w:proofErr w:type="spellStart"/>
            <w:r w:rsidR="00DB5FDC" w:rsidRPr="0008707D">
              <w:rPr>
                <w:rFonts w:ascii="Times New Roman" w:hAnsi="Times New Roman" w:cs="Times New Roman"/>
              </w:rPr>
              <w:t>hírek-nachrichten</w:t>
            </w:r>
            <w:proofErr w:type="spellEnd"/>
            <w:r w:rsidR="00DB5FDC" w:rsidRPr="0008707D">
              <w:rPr>
                <w:rFonts w:ascii="Times New Roman" w:hAnsi="Times New Roman" w:cs="Times New Roman"/>
              </w:rPr>
              <w:t xml:space="preserve"> </w:t>
            </w:r>
            <w:r w:rsidRPr="0008707D">
              <w:rPr>
                <w:rFonts w:ascii="Times New Roman" w:hAnsi="Times New Roman" w:cs="Times New Roman"/>
              </w:rPr>
              <w:t>/</w:t>
            </w:r>
            <w:proofErr w:type="spellStart"/>
            <w:r w:rsidRPr="0008707D">
              <w:rPr>
                <w:rFonts w:ascii="Times New Roman" w:hAnsi="Times New Roman" w:cs="Times New Roman"/>
              </w:rPr>
              <w:t>beiratkozás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3A71BF" w:rsidRPr="0008707D" w14:paraId="5F633C49" w14:textId="77777777">
        <w:tc>
          <w:tcPr>
            <w:tcW w:w="3402" w:type="dxa"/>
            <w:vAlign w:val="center"/>
          </w:tcPr>
          <w:p w14:paraId="3E075EEA" w14:textId="77777777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Keltezés és aláírás</w:t>
            </w:r>
          </w:p>
        </w:tc>
        <w:tc>
          <w:tcPr>
            <w:tcW w:w="5953" w:type="dxa"/>
            <w:vAlign w:val="center"/>
          </w:tcPr>
          <w:p w14:paraId="5A9AC40A" w14:textId="33082987" w:rsidR="00DB5FDC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 xml:space="preserve">Pilisvörösvár, 2026. </w:t>
            </w:r>
            <w:r w:rsidR="00DB5FDC" w:rsidRPr="0008707D">
              <w:rPr>
                <w:rFonts w:ascii="Times New Roman" w:hAnsi="Times New Roman" w:cs="Times New Roman"/>
              </w:rPr>
              <w:t>03.</w:t>
            </w:r>
            <w:r w:rsidRPr="0008707D">
              <w:rPr>
                <w:rFonts w:ascii="Times New Roman" w:hAnsi="Times New Roman" w:cs="Times New Roman"/>
              </w:rPr>
              <w:t xml:space="preserve"> 23. </w:t>
            </w:r>
          </w:p>
          <w:p w14:paraId="3BD116C4" w14:textId="7A9C55F6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>Dr. Fetter Ádám, polgármester</w:t>
            </w:r>
          </w:p>
        </w:tc>
      </w:tr>
    </w:tbl>
    <w:p w14:paraId="69D3D7DB" w14:textId="1B23FD0E" w:rsidR="003A71BF" w:rsidRPr="0008707D" w:rsidRDefault="00000000" w:rsidP="00666AE5">
      <w:pPr>
        <w:jc w:val="center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</w:rPr>
        <w:br w:type="page"/>
      </w:r>
      <w:r w:rsidR="00666AE5" w:rsidRPr="0008707D">
        <w:rPr>
          <w:rFonts w:ascii="Times New Roman" w:hAnsi="Times New Roman" w:cs="Times New Roman"/>
          <w:b/>
        </w:rPr>
        <w:lastRenderedPageBreak/>
        <w:t>ÓVODAI JELENTKEZÉSI LAP – 2026/2027. NEVELÉSI ÉV</w:t>
      </w:r>
    </w:p>
    <w:p w14:paraId="7F0CD514" w14:textId="77777777" w:rsidR="003A71BF" w:rsidRPr="0008707D" w:rsidRDefault="003A71BF" w:rsidP="00184BDC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2042"/>
        <w:gridCol w:w="7348"/>
      </w:tblGrid>
      <w:tr w:rsidR="003A71BF" w:rsidRPr="0008707D" w14:paraId="7758B3AD" w14:textId="77777777" w:rsidTr="006C19E4">
        <w:tc>
          <w:tcPr>
            <w:tcW w:w="9956" w:type="dxa"/>
            <w:gridSpan w:val="2"/>
            <w:shd w:val="clear" w:color="auto" w:fill="DAEEF3" w:themeFill="accent5" w:themeFillTint="33"/>
          </w:tcPr>
          <w:p w14:paraId="2A576F61" w14:textId="77777777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Kérelem</w:t>
            </w:r>
          </w:p>
        </w:tc>
      </w:tr>
      <w:tr w:rsidR="003A71BF" w:rsidRPr="0008707D" w14:paraId="1220233F" w14:textId="77777777" w:rsidTr="006C19E4">
        <w:tc>
          <w:tcPr>
            <w:tcW w:w="2300" w:type="dxa"/>
            <w:vAlign w:val="center"/>
          </w:tcPr>
          <w:p w14:paraId="20F1F314" w14:textId="77777777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Szülő/gondviselő neve</w:t>
            </w:r>
          </w:p>
        </w:tc>
        <w:tc>
          <w:tcPr>
            <w:tcW w:w="7656" w:type="dxa"/>
            <w:vAlign w:val="center"/>
          </w:tcPr>
          <w:p w14:paraId="7D070A39" w14:textId="4D57AEF3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77078DEC" w14:textId="77777777" w:rsidTr="006C19E4">
        <w:tc>
          <w:tcPr>
            <w:tcW w:w="2300" w:type="dxa"/>
            <w:vAlign w:val="center"/>
          </w:tcPr>
          <w:p w14:paraId="75F4E925" w14:textId="77777777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Kérelem</w:t>
            </w:r>
          </w:p>
        </w:tc>
        <w:tc>
          <w:tcPr>
            <w:tcW w:w="7656" w:type="dxa"/>
            <w:vAlign w:val="center"/>
          </w:tcPr>
          <w:p w14:paraId="4FA138A9" w14:textId="6396831A" w:rsidR="003A71BF" w:rsidRPr="0008707D" w:rsidRDefault="00000000" w:rsidP="00666AE5">
            <w:pPr>
              <w:jc w:val="both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>Kérem, hogy gyermekem számára 2026. ………………… (</w:t>
            </w:r>
            <w:proofErr w:type="spellStart"/>
            <w:r w:rsidRPr="0008707D">
              <w:rPr>
                <w:rFonts w:ascii="Times New Roman" w:hAnsi="Times New Roman" w:cs="Times New Roman"/>
              </w:rPr>
              <w:t>hó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) ………… </w:t>
            </w:r>
            <w:proofErr w:type="spellStart"/>
            <w:r w:rsidRPr="0008707D">
              <w:rPr>
                <w:rFonts w:ascii="Times New Roman" w:hAnsi="Times New Roman" w:cs="Times New Roman"/>
              </w:rPr>
              <w:t>napjától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a</w:t>
            </w:r>
            <w:r w:rsidR="00666AE5" w:rsidRPr="0008707D">
              <w:rPr>
                <w:rFonts w:ascii="Times New Roman" w:hAnsi="Times New Roman" w:cs="Times New Roman"/>
              </w:rPr>
              <w:t xml:space="preserve"> Pilisvörösvári Német Nemzetiségi </w:t>
            </w:r>
            <w:proofErr w:type="spellStart"/>
            <w:r w:rsidRPr="0008707D">
              <w:rPr>
                <w:rFonts w:ascii="Times New Roman" w:hAnsi="Times New Roman" w:cs="Times New Roman"/>
              </w:rPr>
              <w:t>Óvodában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férőhelyet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biztosítani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szíveskedjék</w:t>
            </w:r>
            <w:proofErr w:type="spellEnd"/>
            <w:r w:rsidRPr="0008707D">
              <w:rPr>
                <w:rFonts w:ascii="Times New Roman" w:hAnsi="Times New Roman" w:cs="Times New Roman"/>
              </w:rPr>
              <w:t>.</w:t>
            </w:r>
          </w:p>
        </w:tc>
      </w:tr>
      <w:tr w:rsidR="003A71BF" w:rsidRPr="0008707D" w14:paraId="2877CD1C" w14:textId="77777777" w:rsidTr="006C19E4">
        <w:tc>
          <w:tcPr>
            <w:tcW w:w="2300" w:type="dxa"/>
            <w:vAlign w:val="center"/>
          </w:tcPr>
          <w:p w14:paraId="77DC9177" w14:textId="77777777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Lakcím szerinti körzeti óvoda</w:t>
            </w:r>
          </w:p>
        </w:tc>
        <w:tc>
          <w:tcPr>
            <w:tcW w:w="7656" w:type="dxa"/>
            <w:vAlign w:val="center"/>
          </w:tcPr>
          <w:p w14:paraId="63C57073" w14:textId="2275AFDC" w:rsidR="003A71BF" w:rsidRPr="0008707D" w:rsidRDefault="00902E2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>Pilisvörösvári Német Nemzetiségi Óvoda …………………………………………………………………………………</w:t>
            </w:r>
            <w:r w:rsidR="0057463C" w:rsidRPr="0008707D">
              <w:rPr>
                <w:rFonts w:ascii="Times New Roman" w:hAnsi="Times New Roman" w:cs="Times New Roman"/>
              </w:rPr>
              <w:t xml:space="preserve"> Ta</w:t>
            </w:r>
            <w:r w:rsidRPr="0008707D">
              <w:rPr>
                <w:rFonts w:ascii="Times New Roman" w:hAnsi="Times New Roman" w:cs="Times New Roman"/>
              </w:rPr>
              <w:t>góvod</w:t>
            </w:r>
            <w:r w:rsidR="0057463C" w:rsidRPr="0008707D">
              <w:rPr>
                <w:rFonts w:ascii="Times New Roman" w:hAnsi="Times New Roman" w:cs="Times New Roman"/>
              </w:rPr>
              <w:t>a</w:t>
            </w:r>
          </w:p>
        </w:tc>
      </w:tr>
      <w:tr w:rsidR="003A71BF" w:rsidRPr="0008707D" w14:paraId="45F0DBF6" w14:textId="77777777" w:rsidTr="006C19E4">
        <w:tc>
          <w:tcPr>
            <w:tcW w:w="2300" w:type="dxa"/>
            <w:vAlign w:val="center"/>
          </w:tcPr>
          <w:p w14:paraId="17048324" w14:textId="77777777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Gyermekem felvételét</w:t>
            </w:r>
          </w:p>
        </w:tc>
        <w:tc>
          <w:tcPr>
            <w:tcW w:w="7656" w:type="dxa"/>
            <w:vAlign w:val="center"/>
          </w:tcPr>
          <w:p w14:paraId="2327B8FF" w14:textId="7A311FCD" w:rsidR="003A71BF" w:rsidRPr="0008707D" w:rsidRDefault="00000000" w:rsidP="00666AE5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kérem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    </w:t>
            </w:r>
            <w:r w:rsidR="00666AE5" w:rsidRPr="0008707D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nem </w:t>
            </w:r>
            <w:proofErr w:type="spellStart"/>
            <w:r w:rsidRPr="0008707D">
              <w:rPr>
                <w:rFonts w:ascii="Times New Roman" w:hAnsi="Times New Roman" w:cs="Times New Roman"/>
              </w:rPr>
              <w:t>kérem</w:t>
            </w:r>
            <w:proofErr w:type="spellEnd"/>
            <w:r w:rsidR="00666AE5" w:rsidRPr="0008707D">
              <w:rPr>
                <w:rFonts w:ascii="Times New Roman" w:hAnsi="Times New Roman" w:cs="Times New Roman"/>
              </w:rPr>
              <w:t xml:space="preserve"> </w:t>
            </w:r>
            <w:r w:rsidRPr="0008707D">
              <w:rPr>
                <w:rFonts w:ascii="Times New Roman" w:hAnsi="Times New Roman" w:cs="Times New Roman"/>
              </w:rPr>
              <w:t xml:space="preserve">(a </w:t>
            </w:r>
            <w:proofErr w:type="spellStart"/>
            <w:r w:rsidRPr="0008707D">
              <w:rPr>
                <w:rFonts w:ascii="Times New Roman" w:hAnsi="Times New Roman" w:cs="Times New Roman"/>
              </w:rPr>
              <w:t>megfelelő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jelölendő</w:t>
            </w:r>
            <w:proofErr w:type="spellEnd"/>
            <w:r w:rsidRPr="0008707D">
              <w:rPr>
                <w:rFonts w:ascii="Times New Roman" w:hAnsi="Times New Roman" w:cs="Times New Roman"/>
              </w:rPr>
              <w:t>)</w:t>
            </w:r>
          </w:p>
        </w:tc>
      </w:tr>
    </w:tbl>
    <w:p w14:paraId="7579C409" w14:textId="77777777" w:rsidR="00313BF9" w:rsidRPr="0008707D" w:rsidRDefault="00313BF9" w:rsidP="00184BDC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082"/>
        <w:gridCol w:w="3060"/>
      </w:tblGrid>
      <w:tr w:rsidR="0057463C" w:rsidRPr="0008707D" w14:paraId="4DC8CBDE" w14:textId="77777777" w:rsidTr="00666AE5">
        <w:trPr>
          <w:jc w:val="center"/>
        </w:trPr>
        <w:tc>
          <w:tcPr>
            <w:tcW w:w="9977" w:type="dxa"/>
            <w:gridSpan w:val="3"/>
            <w:shd w:val="clear" w:color="auto" w:fill="DAEEF3" w:themeFill="accent5" w:themeFillTint="33"/>
            <w:vAlign w:val="center"/>
          </w:tcPr>
          <w:p w14:paraId="1A7F264A" w14:textId="0491D116" w:rsidR="0057463C" w:rsidRPr="0008707D" w:rsidRDefault="0057463C" w:rsidP="00184BD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8707D">
              <w:rPr>
                <w:rFonts w:ascii="Times New Roman" w:hAnsi="Times New Roman" w:cs="Times New Roman"/>
                <w:b/>
              </w:rPr>
              <w:t>Választott</w:t>
            </w:r>
            <w:proofErr w:type="spellEnd"/>
            <w:r w:rsidRPr="000870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</w:rPr>
              <w:t>óvoda</w:t>
            </w:r>
            <w:proofErr w:type="spellEnd"/>
            <w:r w:rsidRPr="0008707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08707D">
              <w:rPr>
                <w:rFonts w:ascii="Times New Roman" w:hAnsi="Times New Roman" w:cs="Times New Roman"/>
                <w:b/>
              </w:rPr>
              <w:t>Tagóvoda</w:t>
            </w:r>
            <w:proofErr w:type="spellEnd"/>
          </w:p>
          <w:p w14:paraId="018E5E6A" w14:textId="12AFDADD" w:rsidR="0057463C" w:rsidRPr="0008707D" w:rsidRDefault="0057463C" w:rsidP="00184B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707D">
              <w:rPr>
                <w:rFonts w:ascii="Times New Roman" w:hAnsi="Times New Roman" w:cs="Times New Roman"/>
                <w:bCs/>
              </w:rPr>
              <w:t xml:space="preserve">(ha nem a </w:t>
            </w:r>
            <w:proofErr w:type="spellStart"/>
            <w:r w:rsidRPr="0008707D">
              <w:rPr>
                <w:rFonts w:ascii="Times New Roman" w:hAnsi="Times New Roman" w:cs="Times New Roman"/>
                <w:bCs/>
              </w:rPr>
              <w:t>lakcím</w:t>
            </w:r>
            <w:proofErr w:type="spellEnd"/>
            <w:r w:rsidRPr="000870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Cs/>
              </w:rPr>
              <w:t>szerinti</w:t>
            </w:r>
            <w:proofErr w:type="spellEnd"/>
            <w:r w:rsidRPr="000870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Cs/>
              </w:rPr>
              <w:t>körzeti</w:t>
            </w:r>
            <w:proofErr w:type="spellEnd"/>
            <w:r w:rsidRPr="000870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Cs/>
              </w:rPr>
              <w:t>óvodát</w:t>
            </w:r>
            <w:proofErr w:type="spellEnd"/>
            <w:r w:rsidRPr="0008707D">
              <w:rPr>
                <w:rFonts w:ascii="Times New Roman" w:hAnsi="Times New Roman" w:cs="Times New Roman"/>
                <w:bCs/>
              </w:rPr>
              <w:t xml:space="preserve"> kéri</w:t>
            </w:r>
            <w:r w:rsidR="001B20A7" w:rsidRPr="0008707D">
              <w:rPr>
                <w:rFonts w:ascii="Times New Roman" w:hAnsi="Times New Roman" w:cs="Times New Roman"/>
                <w:bCs/>
              </w:rPr>
              <w:t>,</w:t>
            </w:r>
            <w:r w:rsidRPr="0008707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8707D">
              <w:rPr>
                <w:rFonts w:ascii="Times New Roman" w:hAnsi="Times New Roman" w:cs="Times New Roman"/>
              </w:rPr>
              <w:t>intézmény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jelölhető</w:t>
            </w:r>
            <w:proofErr w:type="spellEnd"/>
            <w:r w:rsidRPr="0008707D">
              <w:rPr>
                <w:rFonts w:ascii="Times New Roman" w:hAnsi="Times New Roman" w:cs="Times New Roman"/>
              </w:rPr>
              <w:t>)</w:t>
            </w:r>
          </w:p>
        </w:tc>
      </w:tr>
      <w:tr w:rsidR="0057463C" w:rsidRPr="0008707D" w14:paraId="679FCEEE" w14:textId="77777777" w:rsidTr="000C6BD9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2B41E8CE" w14:textId="77777777" w:rsidR="0057463C" w:rsidRPr="0008707D" w:rsidRDefault="0057463C" w:rsidP="006C1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07D">
              <w:rPr>
                <w:rFonts w:ascii="Times New Roman" w:hAnsi="Times New Roman" w:cs="Times New Roman"/>
                <w:b/>
                <w:bCs/>
              </w:rPr>
              <w:t>Óvoda / Tagóvoda</w:t>
            </w:r>
          </w:p>
        </w:tc>
        <w:tc>
          <w:tcPr>
            <w:tcW w:w="4082" w:type="dxa"/>
            <w:shd w:val="clear" w:color="auto" w:fill="EDEDED"/>
            <w:vAlign w:val="center"/>
          </w:tcPr>
          <w:p w14:paraId="1A8CEE05" w14:textId="77777777" w:rsidR="0057463C" w:rsidRPr="0008707D" w:rsidRDefault="0057463C" w:rsidP="006C1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Cím</w:t>
            </w:r>
            <w:proofErr w:type="spellEnd"/>
          </w:p>
        </w:tc>
        <w:tc>
          <w:tcPr>
            <w:tcW w:w="3060" w:type="dxa"/>
            <w:shd w:val="clear" w:color="auto" w:fill="EDEDED"/>
            <w:vAlign w:val="center"/>
          </w:tcPr>
          <w:p w14:paraId="2B93FEB9" w14:textId="77777777" w:rsidR="0057463C" w:rsidRPr="0008707D" w:rsidRDefault="0057463C" w:rsidP="006C1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Jelölés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(1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db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7463C" w:rsidRPr="0008707D" w14:paraId="52DC826C" w14:textId="77777777" w:rsidTr="000C6BD9">
        <w:trPr>
          <w:jc w:val="center"/>
        </w:trPr>
        <w:tc>
          <w:tcPr>
            <w:tcW w:w="2835" w:type="dxa"/>
            <w:vAlign w:val="center"/>
          </w:tcPr>
          <w:p w14:paraId="78D2647D" w14:textId="3217522C" w:rsidR="0057463C" w:rsidRPr="0008707D" w:rsidRDefault="0057463C" w:rsidP="006C19E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707D">
              <w:rPr>
                <w:rFonts w:ascii="Times New Roman" w:hAnsi="Times New Roman" w:cs="Times New Roman"/>
                <w:b/>
                <w:bCs/>
              </w:rPr>
              <w:t>Pilisvörösvári Német Nemzetiségi Óvoda</w:t>
            </w:r>
            <w:r w:rsidR="00313BF9" w:rsidRPr="0008707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082" w:type="dxa"/>
            <w:vAlign w:val="center"/>
          </w:tcPr>
          <w:p w14:paraId="3A65FC0F" w14:textId="77777777" w:rsidR="0057463C" w:rsidRPr="0008707D" w:rsidRDefault="0057463C" w:rsidP="006C19E4">
            <w:pPr>
              <w:spacing w:after="0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>2085 Pilisvörösvár, Rákóczi u. 6.</w:t>
            </w:r>
          </w:p>
        </w:tc>
        <w:tc>
          <w:tcPr>
            <w:tcW w:w="3060" w:type="dxa"/>
            <w:vAlign w:val="center"/>
          </w:tcPr>
          <w:p w14:paraId="75838D9C" w14:textId="77777777" w:rsidR="0057463C" w:rsidRPr="0008707D" w:rsidRDefault="0057463C" w:rsidP="006C1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</w:p>
        </w:tc>
      </w:tr>
      <w:tr w:rsidR="0057463C" w:rsidRPr="0008707D" w14:paraId="204E1C3A" w14:textId="77777777" w:rsidTr="000C6BD9">
        <w:trPr>
          <w:jc w:val="center"/>
        </w:trPr>
        <w:tc>
          <w:tcPr>
            <w:tcW w:w="2835" w:type="dxa"/>
            <w:vAlign w:val="center"/>
          </w:tcPr>
          <w:p w14:paraId="708440AC" w14:textId="77777777" w:rsidR="0057463C" w:rsidRPr="0008707D" w:rsidRDefault="0057463C" w:rsidP="006C19E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707D">
              <w:rPr>
                <w:rFonts w:ascii="Times New Roman" w:hAnsi="Times New Roman" w:cs="Times New Roman"/>
                <w:b/>
                <w:bCs/>
              </w:rPr>
              <w:t>Gradus Tagóvoda</w:t>
            </w:r>
          </w:p>
        </w:tc>
        <w:tc>
          <w:tcPr>
            <w:tcW w:w="4082" w:type="dxa"/>
            <w:vAlign w:val="center"/>
          </w:tcPr>
          <w:p w14:paraId="1CB205B7" w14:textId="77777777" w:rsidR="0057463C" w:rsidRPr="0008707D" w:rsidRDefault="0057463C" w:rsidP="006C19E4">
            <w:pPr>
              <w:spacing w:after="0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 xml:space="preserve">2085 Pilisvörösvár, </w:t>
            </w:r>
            <w:proofErr w:type="spellStart"/>
            <w:r w:rsidRPr="0008707D">
              <w:rPr>
                <w:rFonts w:ascii="Times New Roman" w:hAnsi="Times New Roman" w:cs="Times New Roman"/>
              </w:rPr>
              <w:t>Hősök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tér 3.</w:t>
            </w:r>
          </w:p>
        </w:tc>
        <w:tc>
          <w:tcPr>
            <w:tcW w:w="3060" w:type="dxa"/>
            <w:vAlign w:val="center"/>
          </w:tcPr>
          <w:p w14:paraId="74920170" w14:textId="77777777" w:rsidR="0057463C" w:rsidRPr="0008707D" w:rsidRDefault="0057463C" w:rsidP="006C1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</w:p>
        </w:tc>
      </w:tr>
      <w:tr w:rsidR="0057463C" w:rsidRPr="0008707D" w14:paraId="2F71D363" w14:textId="77777777" w:rsidTr="000C6BD9">
        <w:trPr>
          <w:jc w:val="center"/>
        </w:trPr>
        <w:tc>
          <w:tcPr>
            <w:tcW w:w="2835" w:type="dxa"/>
            <w:vAlign w:val="center"/>
          </w:tcPr>
          <w:p w14:paraId="6F9D9E55" w14:textId="77777777" w:rsidR="0057463C" w:rsidRPr="0008707D" w:rsidRDefault="0057463C" w:rsidP="006C19E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707D">
              <w:rPr>
                <w:rFonts w:ascii="Times New Roman" w:hAnsi="Times New Roman" w:cs="Times New Roman"/>
                <w:b/>
                <w:bCs/>
              </w:rPr>
              <w:t xml:space="preserve">Széchenyi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Utcai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Tagóvoda</w:t>
            </w:r>
            <w:proofErr w:type="spellEnd"/>
          </w:p>
        </w:tc>
        <w:tc>
          <w:tcPr>
            <w:tcW w:w="4082" w:type="dxa"/>
            <w:vAlign w:val="center"/>
          </w:tcPr>
          <w:p w14:paraId="0CD004BD" w14:textId="77777777" w:rsidR="0057463C" w:rsidRPr="0008707D" w:rsidRDefault="0057463C" w:rsidP="006C19E4">
            <w:pPr>
              <w:spacing w:after="0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>2085 Pilisvörösvár, Széchenyi u. 5.</w:t>
            </w:r>
          </w:p>
        </w:tc>
        <w:tc>
          <w:tcPr>
            <w:tcW w:w="3060" w:type="dxa"/>
            <w:vAlign w:val="center"/>
          </w:tcPr>
          <w:p w14:paraId="235282D4" w14:textId="77777777" w:rsidR="0057463C" w:rsidRPr="0008707D" w:rsidRDefault="0057463C" w:rsidP="006C1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</w:p>
        </w:tc>
      </w:tr>
      <w:tr w:rsidR="0057463C" w:rsidRPr="0008707D" w14:paraId="57890C8E" w14:textId="77777777" w:rsidTr="001B20A7">
        <w:trPr>
          <w:trHeight w:val="550"/>
          <w:jc w:val="center"/>
        </w:trPr>
        <w:tc>
          <w:tcPr>
            <w:tcW w:w="2835" w:type="dxa"/>
            <w:vAlign w:val="center"/>
          </w:tcPr>
          <w:p w14:paraId="3CC744AC" w14:textId="77777777" w:rsidR="0057463C" w:rsidRPr="0008707D" w:rsidRDefault="0057463C" w:rsidP="006C19E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707D">
              <w:rPr>
                <w:rFonts w:ascii="Times New Roman" w:hAnsi="Times New Roman" w:cs="Times New Roman"/>
                <w:b/>
                <w:bCs/>
              </w:rPr>
              <w:t xml:space="preserve">Ligeti Cseperedő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Tagóvoda</w:t>
            </w:r>
            <w:proofErr w:type="spellEnd"/>
          </w:p>
        </w:tc>
        <w:tc>
          <w:tcPr>
            <w:tcW w:w="4082" w:type="dxa"/>
            <w:vAlign w:val="center"/>
          </w:tcPr>
          <w:p w14:paraId="43A24DCE" w14:textId="77777777" w:rsidR="0057463C" w:rsidRPr="0008707D" w:rsidRDefault="0057463C" w:rsidP="006C19E4">
            <w:pPr>
              <w:spacing w:after="0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>2085 Pilisvörösvár, Zrínyi u. 48.</w:t>
            </w:r>
          </w:p>
        </w:tc>
        <w:tc>
          <w:tcPr>
            <w:tcW w:w="3060" w:type="dxa"/>
            <w:vAlign w:val="center"/>
          </w:tcPr>
          <w:p w14:paraId="448FB113" w14:textId="77777777" w:rsidR="0057463C" w:rsidRPr="0008707D" w:rsidRDefault="0057463C" w:rsidP="006C1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</w:p>
        </w:tc>
      </w:tr>
      <w:tr w:rsidR="0057463C" w:rsidRPr="0008707D" w14:paraId="4A4266EA" w14:textId="77777777" w:rsidTr="000C6BD9">
        <w:trPr>
          <w:jc w:val="center"/>
        </w:trPr>
        <w:tc>
          <w:tcPr>
            <w:tcW w:w="2835" w:type="dxa"/>
            <w:vAlign w:val="center"/>
          </w:tcPr>
          <w:p w14:paraId="3FB37795" w14:textId="77777777" w:rsidR="0057463C" w:rsidRPr="0008707D" w:rsidRDefault="0057463C" w:rsidP="006C19E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707D">
              <w:rPr>
                <w:rFonts w:ascii="Times New Roman" w:hAnsi="Times New Roman" w:cs="Times New Roman"/>
                <w:b/>
                <w:bCs/>
              </w:rPr>
              <w:t xml:space="preserve">Szabadság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Utcai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Tagóvoda</w:t>
            </w:r>
            <w:proofErr w:type="spellEnd"/>
          </w:p>
        </w:tc>
        <w:tc>
          <w:tcPr>
            <w:tcW w:w="4082" w:type="dxa"/>
            <w:vAlign w:val="center"/>
          </w:tcPr>
          <w:p w14:paraId="62FF5A5B" w14:textId="77777777" w:rsidR="0057463C" w:rsidRPr="0008707D" w:rsidRDefault="0057463C" w:rsidP="006C19E4">
            <w:pPr>
              <w:spacing w:after="0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>2085 Pilisvörösvár, Szabadság u. 71.</w:t>
            </w:r>
          </w:p>
        </w:tc>
        <w:tc>
          <w:tcPr>
            <w:tcW w:w="3060" w:type="dxa"/>
            <w:vAlign w:val="center"/>
          </w:tcPr>
          <w:p w14:paraId="793A3CFB" w14:textId="77777777" w:rsidR="0057463C" w:rsidRPr="0008707D" w:rsidRDefault="0057463C" w:rsidP="006C1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</w:p>
        </w:tc>
      </w:tr>
      <w:tr w:rsidR="0057463C" w:rsidRPr="0008707D" w14:paraId="5C7D049A" w14:textId="77777777" w:rsidTr="000C6BD9">
        <w:trPr>
          <w:jc w:val="center"/>
        </w:trPr>
        <w:tc>
          <w:tcPr>
            <w:tcW w:w="2835" w:type="dxa"/>
            <w:vAlign w:val="center"/>
          </w:tcPr>
          <w:p w14:paraId="15AF5590" w14:textId="7DBCF608" w:rsidR="0057463C" w:rsidRPr="0008707D" w:rsidRDefault="0057463C" w:rsidP="006C19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Megjegyzés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opcionális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082" w:type="dxa"/>
            <w:vAlign w:val="center"/>
          </w:tcPr>
          <w:p w14:paraId="02722964" w14:textId="14CF9F37" w:rsidR="0057463C" w:rsidRPr="0008707D" w:rsidRDefault="00313BF9" w:rsidP="006C19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8707D">
              <w:rPr>
                <w:rFonts w:ascii="Times New Roman" w:hAnsi="Times New Roman" w:cs="Times New Roman"/>
              </w:rPr>
              <w:t>Bármelyik</w:t>
            </w:r>
            <w:proofErr w:type="spellEnd"/>
          </w:p>
        </w:tc>
        <w:tc>
          <w:tcPr>
            <w:tcW w:w="3060" w:type="dxa"/>
            <w:vAlign w:val="center"/>
          </w:tcPr>
          <w:p w14:paraId="70AA9E04" w14:textId="015A2B28" w:rsidR="0057463C" w:rsidRPr="0008707D" w:rsidRDefault="00313BF9" w:rsidP="006C1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</w:p>
        </w:tc>
      </w:tr>
      <w:tr w:rsidR="001B20A7" w:rsidRPr="0008707D" w14:paraId="4C60ABF5" w14:textId="77777777" w:rsidTr="006C19E4">
        <w:trPr>
          <w:trHeight w:val="1468"/>
          <w:jc w:val="center"/>
        </w:trPr>
        <w:tc>
          <w:tcPr>
            <w:tcW w:w="2835" w:type="dxa"/>
            <w:vAlign w:val="center"/>
          </w:tcPr>
          <w:p w14:paraId="4BCFB232" w14:textId="77777777" w:rsidR="006C19E4" w:rsidRPr="0008707D" w:rsidRDefault="006C19E4" w:rsidP="006C19E4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  <w:p w14:paraId="0789E0B8" w14:textId="24577FD4" w:rsidR="001B20A7" w:rsidRPr="0008707D" w:rsidRDefault="001B20A7" w:rsidP="006C19E4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08707D">
              <w:rPr>
                <w:rFonts w:ascii="Times New Roman" w:hAnsi="Times New Roman" w:cs="Times New Roman"/>
                <w:b/>
                <w:lang w:val="hu-HU"/>
              </w:rPr>
              <w:t>A felvételi kérelem részletes indoklása:</w:t>
            </w:r>
          </w:p>
          <w:p w14:paraId="2CAFD1DA" w14:textId="694DAA8D" w:rsidR="006C19E4" w:rsidRPr="0008707D" w:rsidRDefault="006C19E4" w:rsidP="006C19E4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142" w:type="dxa"/>
            <w:gridSpan w:val="2"/>
            <w:vAlign w:val="center"/>
          </w:tcPr>
          <w:p w14:paraId="0B80198B" w14:textId="77777777" w:rsidR="001B20A7" w:rsidRPr="0008707D" w:rsidRDefault="001B20A7" w:rsidP="00184BDC">
            <w:pPr>
              <w:rPr>
                <w:rFonts w:ascii="Times New Roman" w:hAnsi="Times New Roman" w:cs="Times New Roman"/>
              </w:rPr>
            </w:pPr>
          </w:p>
        </w:tc>
      </w:tr>
    </w:tbl>
    <w:p w14:paraId="6D936EA7" w14:textId="7EB37A88" w:rsidR="00EA6959" w:rsidRDefault="00EA6959" w:rsidP="00184BDC">
      <w:pPr>
        <w:rPr>
          <w:rFonts w:ascii="Times New Roman" w:hAnsi="Times New Roman" w:cs="Times New Roman"/>
        </w:rPr>
      </w:pPr>
    </w:p>
    <w:p w14:paraId="4E2864E5" w14:textId="6C0360DD" w:rsidR="00313BF9" w:rsidRPr="0008707D" w:rsidRDefault="00EA6959" w:rsidP="00184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57"/>
        <w:gridCol w:w="6133"/>
      </w:tblGrid>
      <w:tr w:rsidR="003A71BF" w:rsidRPr="0008707D" w14:paraId="1746C420" w14:textId="77777777" w:rsidTr="00666AE5">
        <w:tc>
          <w:tcPr>
            <w:tcW w:w="9972" w:type="dxa"/>
            <w:gridSpan w:val="2"/>
            <w:shd w:val="clear" w:color="auto" w:fill="DAEEF3" w:themeFill="accent5" w:themeFillTint="33"/>
          </w:tcPr>
          <w:p w14:paraId="00B412ED" w14:textId="3935FA02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lastRenderedPageBreak/>
              <w:t>A gyermek adatai</w:t>
            </w:r>
          </w:p>
        </w:tc>
      </w:tr>
      <w:tr w:rsidR="003A71BF" w:rsidRPr="0008707D" w14:paraId="73CEBE83" w14:textId="77777777">
        <w:tc>
          <w:tcPr>
            <w:tcW w:w="3402" w:type="dxa"/>
            <w:vAlign w:val="center"/>
          </w:tcPr>
          <w:p w14:paraId="10DEB1AE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A gyermek neve</w:t>
            </w:r>
          </w:p>
        </w:tc>
        <w:tc>
          <w:tcPr>
            <w:tcW w:w="5953" w:type="dxa"/>
            <w:vAlign w:val="center"/>
          </w:tcPr>
          <w:p w14:paraId="4A532C13" w14:textId="64FA9576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3F7792CA" w14:textId="77777777">
        <w:tc>
          <w:tcPr>
            <w:tcW w:w="3402" w:type="dxa"/>
            <w:vAlign w:val="center"/>
          </w:tcPr>
          <w:p w14:paraId="5D6F956F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Születési helye, ideje</w:t>
            </w:r>
          </w:p>
        </w:tc>
        <w:tc>
          <w:tcPr>
            <w:tcW w:w="5953" w:type="dxa"/>
            <w:vAlign w:val="center"/>
          </w:tcPr>
          <w:p w14:paraId="1CC4A841" w14:textId="7C44AB80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37510699" w14:textId="77777777">
        <w:tc>
          <w:tcPr>
            <w:tcW w:w="3402" w:type="dxa"/>
            <w:vAlign w:val="center"/>
          </w:tcPr>
          <w:p w14:paraId="69472CAB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TAJ-szám</w:t>
            </w:r>
          </w:p>
        </w:tc>
        <w:tc>
          <w:tcPr>
            <w:tcW w:w="5953" w:type="dxa"/>
            <w:vAlign w:val="center"/>
          </w:tcPr>
          <w:p w14:paraId="6A897B6D" w14:textId="5AF9A7CA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16A10079" w14:textId="77777777">
        <w:tc>
          <w:tcPr>
            <w:tcW w:w="3402" w:type="dxa"/>
            <w:vAlign w:val="center"/>
          </w:tcPr>
          <w:p w14:paraId="3A76FB0B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Állampolgárság</w:t>
            </w:r>
          </w:p>
        </w:tc>
        <w:tc>
          <w:tcPr>
            <w:tcW w:w="5953" w:type="dxa"/>
            <w:vAlign w:val="center"/>
          </w:tcPr>
          <w:p w14:paraId="01899836" w14:textId="75C2AB03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4CCF5015" w14:textId="77777777">
        <w:tc>
          <w:tcPr>
            <w:tcW w:w="3402" w:type="dxa"/>
            <w:vAlign w:val="center"/>
          </w:tcPr>
          <w:p w14:paraId="399BE5EB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Nem magyar állampolgár esetén</w:t>
            </w:r>
          </w:p>
        </w:tc>
        <w:tc>
          <w:tcPr>
            <w:tcW w:w="5953" w:type="dxa"/>
            <w:vAlign w:val="center"/>
          </w:tcPr>
          <w:p w14:paraId="10B4DB36" w14:textId="77777777" w:rsidR="003A71BF" w:rsidRPr="0008707D" w:rsidRDefault="00000000" w:rsidP="00666AE5">
            <w:pPr>
              <w:rPr>
                <w:rFonts w:ascii="Times New Roman" w:hAnsi="Times New Roman" w:cs="Times New Roman"/>
              </w:rPr>
            </w:pPr>
            <w:proofErr w:type="spellStart"/>
            <w:r w:rsidRPr="0008707D">
              <w:rPr>
                <w:rFonts w:ascii="Times New Roman" w:hAnsi="Times New Roman" w:cs="Times New Roman"/>
              </w:rPr>
              <w:t>Tartózkodás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jogcíme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08707D">
              <w:rPr>
                <w:rFonts w:ascii="Times New Roman" w:hAnsi="Times New Roman" w:cs="Times New Roman"/>
              </w:rPr>
              <w:t>okirat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megnevezése</w:t>
            </w:r>
            <w:proofErr w:type="spellEnd"/>
            <w:r w:rsidRPr="0008707D">
              <w:rPr>
                <w:rFonts w:ascii="Times New Roman" w:hAnsi="Times New Roman" w:cs="Times New Roman"/>
              </w:rPr>
              <w:t>, száma:</w:t>
            </w:r>
          </w:p>
          <w:p w14:paraId="2CD0440C" w14:textId="6693A2EC" w:rsidR="00313BF9" w:rsidRPr="0008707D" w:rsidRDefault="00313BF9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537C8B39" w14:textId="77777777">
        <w:tc>
          <w:tcPr>
            <w:tcW w:w="3402" w:type="dxa"/>
            <w:vAlign w:val="center"/>
          </w:tcPr>
          <w:p w14:paraId="484019A8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Állandó lakcím</w:t>
            </w:r>
          </w:p>
        </w:tc>
        <w:tc>
          <w:tcPr>
            <w:tcW w:w="5953" w:type="dxa"/>
            <w:vAlign w:val="center"/>
          </w:tcPr>
          <w:p w14:paraId="5E252EAD" w14:textId="78BEA5E9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3DE9F273" w14:textId="77777777">
        <w:tc>
          <w:tcPr>
            <w:tcW w:w="3402" w:type="dxa"/>
            <w:vAlign w:val="center"/>
          </w:tcPr>
          <w:p w14:paraId="6BF5E485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Tartózkodási (ideiglenes) cím</w:t>
            </w:r>
          </w:p>
        </w:tc>
        <w:tc>
          <w:tcPr>
            <w:tcW w:w="5953" w:type="dxa"/>
            <w:vAlign w:val="center"/>
          </w:tcPr>
          <w:p w14:paraId="534CA1D9" w14:textId="2FAF9876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48C0239A" w14:textId="77777777">
        <w:tc>
          <w:tcPr>
            <w:tcW w:w="3402" w:type="dxa"/>
            <w:vAlign w:val="center"/>
          </w:tcPr>
          <w:p w14:paraId="5306FFD7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Lakcímkártya száma</w:t>
            </w:r>
          </w:p>
        </w:tc>
        <w:tc>
          <w:tcPr>
            <w:tcW w:w="5953" w:type="dxa"/>
            <w:vAlign w:val="center"/>
          </w:tcPr>
          <w:p w14:paraId="4E91C1AF" w14:textId="7E78B204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13256B00" w14:textId="77777777">
        <w:tc>
          <w:tcPr>
            <w:tcW w:w="3402" w:type="dxa"/>
            <w:vAlign w:val="center"/>
          </w:tcPr>
          <w:p w14:paraId="0E229A4C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Területileg illetékes védőnő neve, elérhetősége</w:t>
            </w:r>
          </w:p>
        </w:tc>
        <w:tc>
          <w:tcPr>
            <w:tcW w:w="5953" w:type="dxa"/>
            <w:vAlign w:val="center"/>
          </w:tcPr>
          <w:p w14:paraId="608616CC" w14:textId="77524AC5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869F24" w14:textId="77777777" w:rsidR="003A71BF" w:rsidRPr="0008707D" w:rsidRDefault="003A71BF" w:rsidP="00184BDC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69"/>
        <w:gridCol w:w="6121"/>
      </w:tblGrid>
      <w:tr w:rsidR="003A71BF" w:rsidRPr="0008707D" w14:paraId="5623882F" w14:textId="77777777" w:rsidTr="00666AE5">
        <w:tc>
          <w:tcPr>
            <w:tcW w:w="9972" w:type="dxa"/>
            <w:gridSpan w:val="2"/>
            <w:shd w:val="clear" w:color="auto" w:fill="DAEEF3" w:themeFill="accent5" w:themeFillTint="33"/>
          </w:tcPr>
          <w:p w14:paraId="5093EE23" w14:textId="3E248979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 xml:space="preserve">A </w:t>
            </w:r>
            <w:proofErr w:type="spellStart"/>
            <w:r w:rsidRPr="0008707D">
              <w:rPr>
                <w:rFonts w:ascii="Times New Roman" w:hAnsi="Times New Roman" w:cs="Times New Roman"/>
                <w:b/>
              </w:rPr>
              <w:t>szülők</w:t>
            </w:r>
            <w:proofErr w:type="spellEnd"/>
            <w:r w:rsidRPr="0008707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08707D">
              <w:rPr>
                <w:rFonts w:ascii="Times New Roman" w:hAnsi="Times New Roman" w:cs="Times New Roman"/>
                <w:b/>
              </w:rPr>
              <w:t>gondviselők</w:t>
            </w:r>
            <w:proofErr w:type="spellEnd"/>
            <w:r w:rsidRPr="000870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</w:rPr>
              <w:t>adatai</w:t>
            </w:r>
            <w:proofErr w:type="spellEnd"/>
          </w:p>
        </w:tc>
      </w:tr>
      <w:tr w:rsidR="003A71BF" w:rsidRPr="0008707D" w14:paraId="5AF15323" w14:textId="77777777">
        <w:tc>
          <w:tcPr>
            <w:tcW w:w="3402" w:type="dxa"/>
            <w:vAlign w:val="center"/>
          </w:tcPr>
          <w:p w14:paraId="2C2C5A41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Édesapa neve</w:t>
            </w:r>
          </w:p>
        </w:tc>
        <w:tc>
          <w:tcPr>
            <w:tcW w:w="5953" w:type="dxa"/>
            <w:vAlign w:val="center"/>
          </w:tcPr>
          <w:p w14:paraId="3C8F27A9" w14:textId="054A66E9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5301870F" w14:textId="77777777">
        <w:tc>
          <w:tcPr>
            <w:tcW w:w="3402" w:type="dxa"/>
            <w:vAlign w:val="center"/>
          </w:tcPr>
          <w:p w14:paraId="4FDC428F" w14:textId="77777777" w:rsidR="003A71BF" w:rsidRPr="0008707D" w:rsidRDefault="00000000" w:rsidP="00184BD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8707D">
              <w:rPr>
                <w:rFonts w:ascii="Times New Roman" w:hAnsi="Times New Roman" w:cs="Times New Roman"/>
                <w:bCs/>
              </w:rPr>
              <w:t>Édesapa</w:t>
            </w:r>
            <w:proofErr w:type="spellEnd"/>
            <w:r w:rsidRPr="000870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Cs/>
              </w:rPr>
              <w:t>telefonszám</w:t>
            </w:r>
            <w:proofErr w:type="spellEnd"/>
            <w:r w:rsidRPr="0008707D">
              <w:rPr>
                <w:rFonts w:ascii="Times New Roman" w:hAnsi="Times New Roman" w:cs="Times New Roman"/>
                <w:bCs/>
              </w:rPr>
              <w:t>, e-mail</w:t>
            </w:r>
          </w:p>
          <w:p w14:paraId="770F5043" w14:textId="77777777" w:rsidR="001B20A7" w:rsidRPr="0008707D" w:rsidRDefault="001B20A7" w:rsidP="00184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Align w:val="center"/>
          </w:tcPr>
          <w:p w14:paraId="2186FF6C" w14:textId="1CC550BF" w:rsidR="003A71BF" w:rsidRPr="0008707D" w:rsidRDefault="003A71BF" w:rsidP="00184BDC">
            <w:pPr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1E0AABE2" w14:textId="77777777">
        <w:tc>
          <w:tcPr>
            <w:tcW w:w="3402" w:type="dxa"/>
            <w:vAlign w:val="center"/>
          </w:tcPr>
          <w:p w14:paraId="7CA72675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Édesanya neve</w:t>
            </w:r>
          </w:p>
        </w:tc>
        <w:tc>
          <w:tcPr>
            <w:tcW w:w="5953" w:type="dxa"/>
            <w:vAlign w:val="center"/>
          </w:tcPr>
          <w:p w14:paraId="337B58CE" w14:textId="1270ACE9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2DECCA01" w14:textId="77777777">
        <w:tc>
          <w:tcPr>
            <w:tcW w:w="3402" w:type="dxa"/>
            <w:vAlign w:val="center"/>
          </w:tcPr>
          <w:p w14:paraId="1A70B6CD" w14:textId="77777777" w:rsidR="003A71BF" w:rsidRPr="0008707D" w:rsidRDefault="00000000" w:rsidP="00184BDC">
            <w:pPr>
              <w:rPr>
                <w:rFonts w:ascii="Times New Roman" w:hAnsi="Times New Roman" w:cs="Times New Roman"/>
                <w:bCs/>
              </w:rPr>
            </w:pPr>
            <w:r w:rsidRPr="0008707D">
              <w:rPr>
                <w:rFonts w:ascii="Times New Roman" w:hAnsi="Times New Roman" w:cs="Times New Roman"/>
                <w:bCs/>
              </w:rPr>
              <w:t>Édesanya leánykori neve</w:t>
            </w:r>
          </w:p>
        </w:tc>
        <w:tc>
          <w:tcPr>
            <w:tcW w:w="5953" w:type="dxa"/>
            <w:vAlign w:val="center"/>
          </w:tcPr>
          <w:p w14:paraId="712184B3" w14:textId="68703C7B" w:rsidR="003A71BF" w:rsidRPr="0008707D" w:rsidRDefault="003A71BF" w:rsidP="00184BDC">
            <w:pPr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2B1BCF68" w14:textId="77777777">
        <w:tc>
          <w:tcPr>
            <w:tcW w:w="3402" w:type="dxa"/>
            <w:vAlign w:val="center"/>
          </w:tcPr>
          <w:p w14:paraId="1C9EE1E1" w14:textId="77777777" w:rsidR="003A71BF" w:rsidRPr="0008707D" w:rsidRDefault="00000000" w:rsidP="00184BD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8707D">
              <w:rPr>
                <w:rFonts w:ascii="Times New Roman" w:hAnsi="Times New Roman" w:cs="Times New Roman"/>
                <w:bCs/>
              </w:rPr>
              <w:t>Édesanya</w:t>
            </w:r>
            <w:proofErr w:type="spellEnd"/>
            <w:r w:rsidRPr="000870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Cs/>
              </w:rPr>
              <w:t>telefonszám</w:t>
            </w:r>
            <w:proofErr w:type="spellEnd"/>
            <w:r w:rsidRPr="0008707D">
              <w:rPr>
                <w:rFonts w:ascii="Times New Roman" w:hAnsi="Times New Roman" w:cs="Times New Roman"/>
                <w:bCs/>
              </w:rPr>
              <w:t>, e-mail</w:t>
            </w:r>
          </w:p>
          <w:p w14:paraId="700E4F51" w14:textId="77777777" w:rsidR="001B20A7" w:rsidRPr="0008707D" w:rsidRDefault="001B20A7" w:rsidP="00184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Align w:val="center"/>
          </w:tcPr>
          <w:p w14:paraId="7005D726" w14:textId="1F05216C" w:rsidR="003A71BF" w:rsidRPr="0008707D" w:rsidRDefault="003A71BF" w:rsidP="00184BDC">
            <w:pPr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4E583D05" w14:textId="77777777">
        <w:tc>
          <w:tcPr>
            <w:tcW w:w="3402" w:type="dxa"/>
            <w:vAlign w:val="center"/>
          </w:tcPr>
          <w:p w14:paraId="64F09355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Szülői felügyeleti jog</w:t>
            </w:r>
          </w:p>
        </w:tc>
        <w:tc>
          <w:tcPr>
            <w:tcW w:w="5953" w:type="dxa"/>
            <w:vAlign w:val="center"/>
          </w:tcPr>
          <w:p w14:paraId="7C5119D0" w14:textId="0D88C03B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együttes</w:t>
            </w:r>
            <w:proofErr w:type="spellEnd"/>
            <w:r w:rsidR="001B20A7" w:rsidRPr="0008707D"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nem </w:t>
            </w:r>
            <w:proofErr w:type="spellStart"/>
            <w:r w:rsidRPr="0008707D">
              <w:rPr>
                <w:rFonts w:ascii="Times New Roman" w:hAnsi="Times New Roman" w:cs="Times New Roman"/>
              </w:rPr>
              <w:t>együttes</w:t>
            </w:r>
            <w:proofErr w:type="spellEnd"/>
          </w:p>
        </w:tc>
      </w:tr>
      <w:tr w:rsidR="003A71BF" w:rsidRPr="0008707D" w14:paraId="2B6A5F2F" w14:textId="77777777">
        <w:tc>
          <w:tcPr>
            <w:tcW w:w="3402" w:type="dxa"/>
            <w:vAlign w:val="center"/>
          </w:tcPr>
          <w:p w14:paraId="2A29B76B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Egyedülállóként neveli a gyermeket</w:t>
            </w:r>
          </w:p>
        </w:tc>
        <w:tc>
          <w:tcPr>
            <w:tcW w:w="5953" w:type="dxa"/>
            <w:vAlign w:val="center"/>
          </w:tcPr>
          <w:p w14:paraId="03AFA29C" w14:textId="27BD2A21" w:rsidR="00313BF9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igen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    </w:t>
            </w:r>
            <w:r w:rsidR="00313BF9" w:rsidRPr="0008707D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1B20A7" w:rsidRPr="0008707D">
              <w:rPr>
                <w:rFonts w:ascii="Times New Roman" w:hAnsi="Times New Roman" w:cs="Times New Roman"/>
              </w:rPr>
              <w:t xml:space="preserve">                    </w:t>
            </w: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nem     </w:t>
            </w:r>
          </w:p>
          <w:p w14:paraId="1D6E4C1B" w14:textId="6727CE73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proofErr w:type="spellStart"/>
            <w:r w:rsidRPr="0008707D">
              <w:rPr>
                <w:rFonts w:ascii="Times New Roman" w:hAnsi="Times New Roman" w:cs="Times New Roman"/>
              </w:rPr>
              <w:t>Szülő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neve:</w:t>
            </w:r>
          </w:p>
        </w:tc>
      </w:tr>
      <w:tr w:rsidR="003A71BF" w:rsidRPr="0008707D" w14:paraId="1B3D5693" w14:textId="77777777">
        <w:tc>
          <w:tcPr>
            <w:tcW w:w="3402" w:type="dxa"/>
            <w:vAlign w:val="center"/>
          </w:tcPr>
          <w:p w14:paraId="2AD24A78" w14:textId="0D849AA8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proofErr w:type="spellStart"/>
            <w:r w:rsidRPr="0008707D">
              <w:rPr>
                <w:rFonts w:ascii="Times New Roman" w:hAnsi="Times New Roman" w:cs="Times New Roman"/>
                <w:b/>
              </w:rPr>
              <w:lastRenderedPageBreak/>
              <w:t>Gyám</w:t>
            </w:r>
            <w:proofErr w:type="spellEnd"/>
            <w:r w:rsidRPr="0008707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08707D">
              <w:rPr>
                <w:rFonts w:ascii="Times New Roman" w:hAnsi="Times New Roman" w:cs="Times New Roman"/>
                <w:b/>
              </w:rPr>
              <w:t>törvényes</w:t>
            </w:r>
            <w:proofErr w:type="spellEnd"/>
            <w:r w:rsidRPr="000870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</w:rPr>
              <w:t>képviselő</w:t>
            </w:r>
            <w:proofErr w:type="spellEnd"/>
            <w:r w:rsidR="00DB6939" w:rsidRPr="0008707D">
              <w:rPr>
                <w:rFonts w:ascii="Times New Roman" w:hAnsi="Times New Roman" w:cs="Times New Roman"/>
                <w:b/>
              </w:rPr>
              <w:t xml:space="preserve"> </w:t>
            </w:r>
            <w:r w:rsidR="001E342B" w:rsidRPr="0008707D">
              <w:rPr>
                <w:rFonts w:ascii="Times New Roman" w:hAnsi="Times New Roman" w:cs="Times New Roman"/>
                <w:b/>
              </w:rPr>
              <w:t xml:space="preserve">neve </w:t>
            </w:r>
            <w:proofErr w:type="spellStart"/>
            <w:r w:rsidR="00DB6939" w:rsidRPr="0008707D">
              <w:rPr>
                <w:rFonts w:ascii="Times New Roman" w:hAnsi="Times New Roman" w:cs="Times New Roman"/>
                <w:b/>
              </w:rPr>
              <w:t>ahol</w:t>
            </w:r>
            <w:proofErr w:type="spellEnd"/>
            <w:r w:rsidR="00DB6939" w:rsidRPr="0008707D">
              <w:rPr>
                <w:rFonts w:ascii="Times New Roman" w:hAnsi="Times New Roman" w:cs="Times New Roman"/>
                <w:b/>
              </w:rPr>
              <w:t xml:space="preserve"> a </w:t>
            </w:r>
            <w:proofErr w:type="spellStart"/>
            <w:r w:rsidR="00DB6939" w:rsidRPr="0008707D">
              <w:rPr>
                <w:rFonts w:ascii="Times New Roman" w:hAnsi="Times New Roman" w:cs="Times New Roman"/>
                <w:b/>
              </w:rPr>
              <w:t>gyermeket</w:t>
            </w:r>
            <w:proofErr w:type="spellEnd"/>
            <w:r w:rsidR="00DB6939" w:rsidRPr="000870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B6939" w:rsidRPr="0008707D">
              <w:rPr>
                <w:rFonts w:ascii="Times New Roman" w:hAnsi="Times New Roman" w:cs="Times New Roman"/>
                <w:b/>
              </w:rPr>
              <w:t>hivatalosan</w:t>
            </w:r>
            <w:proofErr w:type="spellEnd"/>
            <w:r w:rsidR="00DB6939" w:rsidRPr="000870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B6939" w:rsidRPr="0008707D">
              <w:rPr>
                <w:rFonts w:ascii="Times New Roman" w:hAnsi="Times New Roman" w:cs="Times New Roman"/>
                <w:b/>
              </w:rPr>
              <w:t>elhelyezték</w:t>
            </w:r>
            <w:proofErr w:type="spellEnd"/>
          </w:p>
        </w:tc>
        <w:tc>
          <w:tcPr>
            <w:tcW w:w="5953" w:type="dxa"/>
            <w:vAlign w:val="center"/>
          </w:tcPr>
          <w:p w14:paraId="607FA081" w14:textId="7B434E16" w:rsidR="003A71BF" w:rsidRPr="0008707D" w:rsidRDefault="003A71BF" w:rsidP="00184BDC">
            <w:pPr>
              <w:rPr>
                <w:rFonts w:ascii="Times New Roman" w:hAnsi="Times New Roman" w:cs="Times New Roman"/>
              </w:rPr>
            </w:pPr>
          </w:p>
        </w:tc>
      </w:tr>
    </w:tbl>
    <w:p w14:paraId="78ADF098" w14:textId="77777777" w:rsidR="00313BF9" w:rsidRPr="0008707D" w:rsidRDefault="00313BF9" w:rsidP="00184BDC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62"/>
        <w:gridCol w:w="6128"/>
      </w:tblGrid>
      <w:tr w:rsidR="003A71BF" w:rsidRPr="0008707D" w14:paraId="6C854A67" w14:textId="77777777" w:rsidTr="00666AE5">
        <w:tc>
          <w:tcPr>
            <w:tcW w:w="9972" w:type="dxa"/>
            <w:gridSpan w:val="2"/>
            <w:shd w:val="clear" w:color="auto" w:fill="DAEEF3" w:themeFill="accent5" w:themeFillTint="33"/>
          </w:tcPr>
          <w:p w14:paraId="733FAAB8" w14:textId="795B537C" w:rsidR="00C328DE" w:rsidRPr="0008707D" w:rsidRDefault="001B20A7" w:rsidP="00184B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23171841"/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Különleges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bánásmód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Fejlesztés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/ SNI</w:t>
            </w:r>
          </w:p>
        </w:tc>
      </w:tr>
      <w:tr w:rsidR="003A71BF" w:rsidRPr="0008707D" w14:paraId="621211CD" w14:textId="77777777" w:rsidTr="001B20A7">
        <w:tc>
          <w:tcPr>
            <w:tcW w:w="3402" w:type="dxa"/>
            <w:vAlign w:val="center"/>
          </w:tcPr>
          <w:p w14:paraId="50845178" w14:textId="00AAFCEF" w:rsidR="003A71BF" w:rsidRPr="0008707D" w:rsidRDefault="00DB6939" w:rsidP="00184BD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Rendelkezik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a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pedagógiai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szakszolgálat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szakértői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bizottságának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szakvéleményével</w:t>
            </w:r>
            <w:proofErr w:type="spellEnd"/>
          </w:p>
        </w:tc>
        <w:tc>
          <w:tcPr>
            <w:tcW w:w="6570" w:type="dxa"/>
            <w:vAlign w:val="center"/>
          </w:tcPr>
          <w:p w14:paraId="7F3652C3" w14:textId="3981FF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igen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    </w:t>
            </w:r>
            <w:r w:rsidR="00C328DE" w:rsidRPr="0008707D">
              <w:rPr>
                <w:rFonts w:ascii="Times New Roman" w:hAnsi="Times New Roman" w:cs="Times New Roman"/>
              </w:rPr>
              <w:t xml:space="preserve">            </w:t>
            </w: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nem     </w:t>
            </w:r>
            <w:r w:rsidR="00C328DE" w:rsidRPr="0008707D">
              <w:rPr>
                <w:rFonts w:ascii="Times New Roman" w:hAnsi="Times New Roman" w:cs="Times New Roman"/>
              </w:rPr>
              <w:t xml:space="preserve">             </w:t>
            </w: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vizsgálata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folyamatban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van</w:t>
            </w:r>
          </w:p>
        </w:tc>
      </w:tr>
      <w:tr w:rsidR="003A71BF" w:rsidRPr="0008707D" w14:paraId="62B29AC2" w14:textId="77777777" w:rsidTr="001B20A7">
        <w:tc>
          <w:tcPr>
            <w:tcW w:w="3402" w:type="dxa"/>
            <w:vAlign w:val="center"/>
          </w:tcPr>
          <w:p w14:paraId="6A41D530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Sajátos nevelési igény (SNI)</w:t>
            </w:r>
          </w:p>
        </w:tc>
        <w:tc>
          <w:tcPr>
            <w:tcW w:w="6570" w:type="dxa"/>
            <w:vAlign w:val="center"/>
          </w:tcPr>
          <w:p w14:paraId="7A9C8BF8" w14:textId="42100DED" w:rsidR="003A71BF" w:rsidRPr="0008707D" w:rsidRDefault="00C328DE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igen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                </w:t>
            </w: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nem                  </w:t>
            </w: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vizsgálata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folyamatban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van</w:t>
            </w:r>
          </w:p>
        </w:tc>
      </w:tr>
      <w:tr w:rsidR="003A71BF" w:rsidRPr="0008707D" w14:paraId="60038CA3" w14:textId="77777777" w:rsidTr="001B20A7">
        <w:tc>
          <w:tcPr>
            <w:tcW w:w="3402" w:type="dxa"/>
            <w:vAlign w:val="center"/>
          </w:tcPr>
          <w:p w14:paraId="78E7F371" w14:textId="078067C8" w:rsidR="003A71BF" w:rsidRPr="0008707D" w:rsidRDefault="00C328DE" w:rsidP="00184BDC">
            <w:pPr>
              <w:rPr>
                <w:rFonts w:ascii="Times New Roman" w:hAnsi="Times New Roman" w:cs="Times New Roman"/>
              </w:rPr>
            </w:pPr>
            <w:proofErr w:type="spellStart"/>
            <w:r w:rsidRPr="0008707D">
              <w:rPr>
                <w:rFonts w:ascii="Times New Roman" w:hAnsi="Times New Roman" w:cs="Times New Roman"/>
                <w:b/>
              </w:rPr>
              <w:t>Igen</w:t>
            </w:r>
            <w:proofErr w:type="spellEnd"/>
            <w:r w:rsidRPr="000870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</w:rPr>
              <w:t>válasz</w:t>
            </w:r>
            <w:proofErr w:type="spellEnd"/>
            <w:r w:rsidRPr="0008707D">
              <w:rPr>
                <w:rFonts w:ascii="Times New Roman" w:hAnsi="Times New Roman" w:cs="Times New Roman"/>
                <w:b/>
              </w:rPr>
              <w:t xml:space="preserve"> es</w:t>
            </w:r>
            <w:r w:rsidR="000A03BC">
              <w:rPr>
                <w:rFonts w:ascii="Times New Roman" w:hAnsi="Times New Roman" w:cs="Times New Roman"/>
                <w:b/>
              </w:rPr>
              <w:t>e</w:t>
            </w:r>
            <w:r w:rsidRPr="0008707D">
              <w:rPr>
                <w:rFonts w:ascii="Times New Roman" w:hAnsi="Times New Roman" w:cs="Times New Roman"/>
                <w:b/>
              </w:rPr>
              <w:t>tén (</w:t>
            </w:r>
            <w:proofErr w:type="spellStart"/>
            <w:r w:rsidRPr="0008707D">
              <w:rPr>
                <w:rFonts w:ascii="Times New Roman" w:hAnsi="Times New Roman" w:cs="Times New Roman"/>
                <w:b/>
              </w:rPr>
              <w:t>jelölje</w:t>
            </w:r>
            <w:proofErr w:type="spellEnd"/>
            <w:r w:rsidRPr="000870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570" w:type="dxa"/>
            <w:vAlign w:val="center"/>
          </w:tcPr>
          <w:p w14:paraId="757336A0" w14:textId="521B6F4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együttnevelésben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vehet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részt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   </w:t>
            </w: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külön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nevelésben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vehet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részt</w:t>
            </w:r>
            <w:proofErr w:type="spellEnd"/>
          </w:p>
        </w:tc>
      </w:tr>
      <w:tr w:rsidR="003A71BF" w:rsidRPr="0008707D" w14:paraId="6E425F80" w14:textId="77777777" w:rsidTr="001B20A7">
        <w:tc>
          <w:tcPr>
            <w:tcW w:w="3402" w:type="dxa"/>
            <w:vAlign w:val="center"/>
          </w:tcPr>
          <w:p w14:paraId="03373471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Diagnózis BNO kód</w:t>
            </w:r>
          </w:p>
        </w:tc>
        <w:tc>
          <w:tcPr>
            <w:tcW w:w="6570" w:type="dxa"/>
            <w:vAlign w:val="center"/>
          </w:tcPr>
          <w:p w14:paraId="77E383C0" w14:textId="3B3ACD69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A7" w:rsidRPr="0008707D" w14:paraId="0195B07D" w14:textId="77777777" w:rsidTr="001E342B">
        <w:tc>
          <w:tcPr>
            <w:tcW w:w="3402" w:type="dxa"/>
            <w:vAlign w:val="center"/>
          </w:tcPr>
          <w:p w14:paraId="78CC139A" w14:textId="37A21627" w:rsidR="001B20A7" w:rsidRPr="0008707D" w:rsidRDefault="001B20A7" w:rsidP="00184BDC">
            <w:pPr>
              <w:rPr>
                <w:rFonts w:ascii="Times New Roman" w:hAnsi="Times New Roman" w:cs="Times New Roman"/>
                <w:b/>
                <w:bCs/>
              </w:rPr>
            </w:pPr>
            <w:r w:rsidRPr="0008707D">
              <w:rPr>
                <w:rFonts w:ascii="Times New Roman" w:hAnsi="Times New Roman" w:cs="Times New Roman"/>
                <w:b/>
                <w:bCs/>
              </w:rPr>
              <w:t xml:space="preserve">Egészségügyi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érintettség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diabétesz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szakorvos</w:t>
            </w:r>
            <w:proofErr w:type="spellEnd"/>
            <w:r w:rsidR="001E342B" w:rsidRPr="000870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E342B" w:rsidRPr="0008707D">
              <w:rPr>
                <w:rFonts w:ascii="Times New Roman" w:hAnsi="Times New Roman" w:cs="Times New Roman"/>
                <w:b/>
                <w:bCs/>
              </w:rPr>
              <w:t>által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iga</w:t>
            </w:r>
            <w:r w:rsidR="001E342B" w:rsidRPr="0008707D">
              <w:rPr>
                <w:rFonts w:ascii="Times New Roman" w:hAnsi="Times New Roman" w:cs="Times New Roman"/>
                <w:b/>
                <w:bCs/>
              </w:rPr>
              <w:t>zolt</w:t>
            </w:r>
            <w:proofErr w:type="spellEnd"/>
            <w:r w:rsidR="001E342B" w:rsidRPr="0008707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570" w:type="dxa"/>
            <w:vAlign w:val="center"/>
          </w:tcPr>
          <w:p w14:paraId="4818FC59" w14:textId="49EC87A4" w:rsidR="001E342B" w:rsidRPr="0008707D" w:rsidRDefault="001E342B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igen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nem</w:t>
            </w:r>
          </w:p>
        </w:tc>
      </w:tr>
      <w:tr w:rsidR="001B20A7" w:rsidRPr="0008707D" w14:paraId="6BE80547" w14:textId="77777777" w:rsidTr="001E342B">
        <w:trPr>
          <w:trHeight w:val="1199"/>
        </w:trPr>
        <w:tc>
          <w:tcPr>
            <w:tcW w:w="3402" w:type="dxa"/>
            <w:vAlign w:val="center"/>
          </w:tcPr>
          <w:p w14:paraId="3F1CC7D6" w14:textId="400A6190" w:rsidR="001B20A7" w:rsidRPr="0008707D" w:rsidRDefault="001B20A7" w:rsidP="00184BDC">
            <w:pPr>
              <w:rPr>
                <w:rFonts w:ascii="Times New Roman" w:hAnsi="Times New Roman" w:cs="Times New Roman"/>
                <w:b/>
                <w:bCs/>
              </w:rPr>
            </w:pPr>
            <w:r w:rsidRPr="0008707D">
              <w:rPr>
                <w:rFonts w:ascii="Times New Roman" w:hAnsi="Times New Roman" w:cs="Times New Roman"/>
                <w:b/>
                <w:bCs/>
              </w:rPr>
              <w:t xml:space="preserve">Egészségügyi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érintettség</w:t>
            </w:r>
            <w:proofErr w:type="spellEnd"/>
            <w:r w:rsidR="001E342B" w:rsidRPr="0008707D">
              <w:rPr>
                <w:rFonts w:ascii="Times New Roman" w:hAnsi="Times New Roman" w:cs="Times New Roman"/>
                <w:b/>
                <w:bCs/>
              </w:rPr>
              <w:t>,</w:t>
            </w:r>
            <w:r w:rsidRPr="000870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allergiás</w:t>
            </w:r>
            <w:proofErr w:type="spellEnd"/>
            <w:r w:rsidRPr="000870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  <w:bCs/>
              </w:rPr>
              <w:t>megbetegedés</w:t>
            </w:r>
            <w:proofErr w:type="spellEnd"/>
            <w:r w:rsidR="001E342B" w:rsidRPr="0008707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="001E342B" w:rsidRPr="0008707D">
              <w:rPr>
                <w:rFonts w:ascii="Times New Roman" w:hAnsi="Times New Roman" w:cs="Times New Roman"/>
                <w:b/>
                <w:bCs/>
              </w:rPr>
              <w:t>szakorvos</w:t>
            </w:r>
            <w:proofErr w:type="spellEnd"/>
            <w:r w:rsidR="001E342B" w:rsidRPr="0008707D">
              <w:rPr>
                <w:rFonts w:ascii="Times New Roman" w:hAnsi="Times New Roman" w:cs="Times New Roman"/>
                <w:b/>
                <w:bCs/>
              </w:rPr>
              <w:t xml:space="preserve"> által igazolt)</w:t>
            </w:r>
          </w:p>
        </w:tc>
        <w:tc>
          <w:tcPr>
            <w:tcW w:w="6570" w:type="dxa"/>
            <w:vAlign w:val="center"/>
          </w:tcPr>
          <w:p w14:paraId="4E2B3DA0" w14:textId="2146B6AD" w:rsidR="001B20A7" w:rsidRPr="0008707D" w:rsidRDefault="001E342B" w:rsidP="00184BDC">
            <w:pPr>
              <w:jc w:val="center"/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igen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nem</w:t>
            </w:r>
          </w:p>
        </w:tc>
      </w:tr>
    </w:tbl>
    <w:p w14:paraId="0356A0EC" w14:textId="77777777" w:rsidR="003A71BF" w:rsidRPr="0008707D" w:rsidRDefault="003A71BF" w:rsidP="00184BDC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64"/>
        <w:gridCol w:w="6126"/>
      </w:tblGrid>
      <w:tr w:rsidR="003A71BF" w:rsidRPr="0008707D" w14:paraId="11CA2F91" w14:textId="77777777" w:rsidTr="00666AE5">
        <w:tc>
          <w:tcPr>
            <w:tcW w:w="9972" w:type="dxa"/>
            <w:gridSpan w:val="2"/>
            <w:shd w:val="clear" w:color="auto" w:fill="DAEEF3" w:themeFill="accent5" w:themeFillTint="33"/>
          </w:tcPr>
          <w:p w14:paraId="2D68351C" w14:textId="26FAE212" w:rsidR="003A71BF" w:rsidRPr="0008707D" w:rsidRDefault="00000000" w:rsidP="00184B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707D">
              <w:rPr>
                <w:rFonts w:ascii="Times New Roman" w:hAnsi="Times New Roman" w:cs="Times New Roman"/>
                <w:b/>
              </w:rPr>
              <w:t>Családi</w:t>
            </w:r>
            <w:proofErr w:type="spellEnd"/>
            <w:r w:rsidRPr="000870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</w:rPr>
              <w:t>körülmények</w:t>
            </w:r>
            <w:proofErr w:type="spellEnd"/>
          </w:p>
        </w:tc>
      </w:tr>
      <w:tr w:rsidR="003A71BF" w:rsidRPr="0008707D" w14:paraId="489CF4F9" w14:textId="77777777">
        <w:tc>
          <w:tcPr>
            <w:tcW w:w="3402" w:type="dxa"/>
            <w:vAlign w:val="center"/>
          </w:tcPr>
          <w:p w14:paraId="148F9097" w14:textId="066ECE69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proofErr w:type="spellStart"/>
            <w:r w:rsidRPr="0008707D">
              <w:rPr>
                <w:rFonts w:ascii="Times New Roman" w:hAnsi="Times New Roman" w:cs="Times New Roman"/>
                <w:b/>
              </w:rPr>
              <w:t>Eltartott</w:t>
            </w:r>
            <w:proofErr w:type="spellEnd"/>
            <w:r w:rsidRPr="000870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  <w:b/>
              </w:rPr>
              <w:t>gyermekek</w:t>
            </w:r>
            <w:proofErr w:type="spellEnd"/>
            <w:r w:rsidRPr="0008707D">
              <w:rPr>
                <w:rFonts w:ascii="Times New Roman" w:hAnsi="Times New Roman" w:cs="Times New Roman"/>
                <w:b/>
              </w:rPr>
              <w:t xml:space="preserve"> </w:t>
            </w:r>
            <w:r w:rsidR="00C328DE" w:rsidRPr="0008707D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953" w:type="dxa"/>
            <w:vAlign w:val="center"/>
          </w:tcPr>
          <w:p w14:paraId="62AAAC32" w14:textId="0188E398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3ADB00D6" w14:textId="77777777">
        <w:tc>
          <w:tcPr>
            <w:tcW w:w="3402" w:type="dxa"/>
            <w:vAlign w:val="center"/>
          </w:tcPr>
          <w:p w14:paraId="486EC322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Életkoruk</w:t>
            </w:r>
          </w:p>
        </w:tc>
        <w:tc>
          <w:tcPr>
            <w:tcW w:w="5953" w:type="dxa"/>
            <w:vAlign w:val="center"/>
          </w:tcPr>
          <w:p w14:paraId="5C40BE8D" w14:textId="7B8FE7CD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1BF" w:rsidRPr="0008707D" w14:paraId="2B93D075" w14:textId="77777777">
        <w:tc>
          <w:tcPr>
            <w:tcW w:w="3402" w:type="dxa"/>
            <w:vAlign w:val="center"/>
          </w:tcPr>
          <w:p w14:paraId="7EBBF4DE" w14:textId="7777777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>A felvételt kérő gyermek jelenlegi ellátása</w:t>
            </w:r>
          </w:p>
        </w:tc>
        <w:tc>
          <w:tcPr>
            <w:tcW w:w="5953" w:type="dxa"/>
            <w:vAlign w:val="center"/>
          </w:tcPr>
          <w:p w14:paraId="0BADF4C5" w14:textId="0BE0FD47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otthon</w:t>
            </w:r>
            <w:proofErr w:type="spellEnd"/>
            <w:r w:rsidR="00C328DE" w:rsidRPr="0008707D">
              <w:rPr>
                <w:rFonts w:ascii="Times New Roman" w:hAnsi="Times New Roman" w:cs="Times New Roman"/>
              </w:rPr>
              <w:t xml:space="preserve"> van</w:t>
            </w:r>
            <w:r w:rsidRPr="0008707D">
              <w:rPr>
                <w:rFonts w:ascii="Times New Roman" w:hAnsi="Times New Roman" w:cs="Times New Roman"/>
              </w:rPr>
              <w:t xml:space="preserve">     </w:t>
            </w:r>
            <w:r w:rsidR="00C328DE" w:rsidRPr="0008707D">
              <w:rPr>
                <w:rFonts w:ascii="Times New Roman" w:hAnsi="Times New Roman" w:cs="Times New Roman"/>
              </w:rPr>
              <w:t xml:space="preserve">               </w:t>
            </w:r>
            <w:r w:rsidRPr="0008707D">
              <w:rPr>
                <w:rFonts w:ascii="Segoe UI Symbol" w:hAnsi="Segoe UI Symbol" w:cs="Segoe UI Symbol"/>
              </w:rPr>
              <w:t>☐</w:t>
            </w:r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bölcsőde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    </w:t>
            </w:r>
            <w:r w:rsidR="00C328DE" w:rsidRPr="0008707D">
              <w:rPr>
                <w:rFonts w:ascii="Times New Roman" w:hAnsi="Times New Roman" w:cs="Times New Roman"/>
              </w:rPr>
              <w:t xml:space="preserve">                         </w:t>
            </w:r>
            <w:r w:rsidRPr="0008707D">
              <w:rPr>
                <w:rFonts w:ascii="Segoe UI Symbol" w:hAnsi="Segoe UI Symbol" w:cs="Segoe UI Symbol"/>
              </w:rPr>
              <w:t>☐</w:t>
            </w:r>
            <w:r w:rsidR="00C328DE"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óvoda</w:t>
            </w:r>
            <w:proofErr w:type="spellEnd"/>
          </w:p>
        </w:tc>
      </w:tr>
      <w:tr w:rsidR="003A71BF" w:rsidRPr="0008707D" w14:paraId="3EBD82C0" w14:textId="77777777">
        <w:tc>
          <w:tcPr>
            <w:tcW w:w="3402" w:type="dxa"/>
            <w:vAlign w:val="center"/>
          </w:tcPr>
          <w:p w14:paraId="60B0D665" w14:textId="63F147CB" w:rsidR="003A71BF" w:rsidRPr="0008707D" w:rsidRDefault="00000000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  <w:b/>
              </w:rPr>
              <w:t xml:space="preserve">Bölcsőde/óvoda neve, elérhetősége </w:t>
            </w:r>
          </w:p>
        </w:tc>
        <w:tc>
          <w:tcPr>
            <w:tcW w:w="5953" w:type="dxa"/>
            <w:vAlign w:val="center"/>
          </w:tcPr>
          <w:p w14:paraId="7B1DBBE0" w14:textId="6E1BC64B" w:rsidR="003A71BF" w:rsidRPr="0008707D" w:rsidRDefault="003A71BF" w:rsidP="00184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74DDBB1" w14:textId="77777777" w:rsidR="003A71BF" w:rsidRPr="0008707D" w:rsidRDefault="003A71BF" w:rsidP="00184BDC">
      <w:pPr>
        <w:jc w:val="center"/>
        <w:rPr>
          <w:rFonts w:ascii="Times New Roman" w:hAnsi="Times New Roman" w:cs="Times New Roman"/>
        </w:rPr>
      </w:pPr>
    </w:p>
    <w:p w14:paraId="2BEA4232" w14:textId="77777777" w:rsidR="0091102F" w:rsidRPr="0008707D" w:rsidRDefault="0091102F" w:rsidP="00184BDC">
      <w:pPr>
        <w:rPr>
          <w:rFonts w:ascii="Times New Roman" w:hAnsi="Times New Roman" w:cs="Times New Roman"/>
          <w:b/>
        </w:rPr>
      </w:pPr>
    </w:p>
    <w:p w14:paraId="1FFAFDAD" w14:textId="77777777" w:rsidR="006C19E4" w:rsidRPr="0008707D" w:rsidRDefault="006C19E4" w:rsidP="00184BDC">
      <w:pPr>
        <w:ind w:left="360" w:hanging="36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380DB5E" w14:textId="77777777" w:rsidR="006C19E4" w:rsidRPr="0008707D" w:rsidRDefault="006C19E4" w:rsidP="00184BDC">
      <w:pPr>
        <w:ind w:left="360" w:hanging="36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F7AC618" w14:textId="77777777" w:rsidR="006C19E4" w:rsidRPr="0008707D" w:rsidRDefault="006C19E4" w:rsidP="00184BDC">
      <w:pPr>
        <w:ind w:left="360" w:hanging="36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4287BD0" w14:textId="77777777" w:rsidR="006C19E4" w:rsidRPr="0008707D" w:rsidRDefault="006C19E4" w:rsidP="00184BDC">
      <w:pPr>
        <w:ind w:left="360" w:hanging="36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B31DCFF" w14:textId="440E5039" w:rsidR="008549EE" w:rsidRPr="0008707D" w:rsidRDefault="00666AE5" w:rsidP="00184BDC">
      <w:pPr>
        <w:ind w:left="360" w:hanging="360"/>
        <w:contextualSpacing/>
        <w:jc w:val="center"/>
        <w:rPr>
          <w:rFonts w:ascii="Times New Roman" w:hAnsi="Times New Roman" w:cs="Times New Roman"/>
          <w:b/>
          <w:bCs/>
        </w:rPr>
      </w:pPr>
      <w:r w:rsidRPr="0008707D">
        <w:rPr>
          <w:rFonts w:ascii="Times New Roman" w:hAnsi="Times New Roman" w:cs="Times New Roman"/>
          <w:b/>
          <w:bCs/>
        </w:rPr>
        <w:lastRenderedPageBreak/>
        <w:t>NYILATKOZATOK ÉS TUDOMÁSULVÉTEL</w:t>
      </w:r>
    </w:p>
    <w:p w14:paraId="74AC27F8" w14:textId="77777777" w:rsidR="00666AE5" w:rsidRPr="0008707D" w:rsidRDefault="00666AE5" w:rsidP="00184BDC">
      <w:pPr>
        <w:ind w:left="360" w:hanging="36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2F7EA59" w14:textId="77777777" w:rsidR="008549EE" w:rsidRPr="0008707D" w:rsidRDefault="008549EE" w:rsidP="00184BDC">
      <w:pPr>
        <w:ind w:left="360" w:hanging="36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9CE2A04" w14:textId="58A7EA55" w:rsidR="00666AE5" w:rsidRDefault="008549EE" w:rsidP="00184BDC">
      <w:pPr>
        <w:jc w:val="both"/>
        <w:rPr>
          <w:rFonts w:ascii="Times New Roman" w:hAnsi="Times New Roman" w:cs="Times New Roman"/>
        </w:rPr>
      </w:pPr>
      <w:r w:rsidRPr="0008707D">
        <w:rPr>
          <w:rFonts w:ascii="Segoe UI Symbol" w:hAnsi="Segoe UI Symbol" w:cs="Segoe UI Symbol"/>
        </w:rPr>
        <w:t>☐</w:t>
      </w:r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Alulírott</w:t>
      </w:r>
      <w:proofErr w:type="spellEnd"/>
      <w:r w:rsidRPr="0008707D">
        <w:rPr>
          <w:rFonts w:ascii="Times New Roman" w:hAnsi="Times New Roman" w:cs="Times New Roman"/>
        </w:rPr>
        <w:t xml:space="preserve"> ………………………………………………………………………………, a </w:t>
      </w:r>
      <w:proofErr w:type="spellStart"/>
      <w:r w:rsidRPr="0008707D">
        <w:rPr>
          <w:rFonts w:ascii="Times New Roman" w:hAnsi="Times New Roman" w:cs="Times New Roman"/>
        </w:rPr>
        <w:t>tájékoztató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ismeretében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büntetőjogi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felelősségem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tudatában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nyilatkozom</w:t>
      </w:r>
      <w:proofErr w:type="spellEnd"/>
      <w:r w:rsidRPr="0008707D">
        <w:rPr>
          <w:rFonts w:ascii="Times New Roman" w:hAnsi="Times New Roman" w:cs="Times New Roman"/>
        </w:rPr>
        <w:t xml:space="preserve">, </w:t>
      </w:r>
      <w:proofErr w:type="spellStart"/>
      <w:r w:rsidRPr="0008707D">
        <w:rPr>
          <w:rFonts w:ascii="Times New Roman" w:hAnsi="Times New Roman" w:cs="Times New Roman"/>
        </w:rPr>
        <w:t>hogy</w:t>
      </w:r>
      <w:proofErr w:type="spellEnd"/>
      <w:r w:rsidRPr="0008707D">
        <w:rPr>
          <w:rFonts w:ascii="Times New Roman" w:hAnsi="Times New Roman" w:cs="Times New Roman"/>
        </w:rPr>
        <w:t xml:space="preserve"> ………</w:t>
      </w:r>
      <w:proofErr w:type="spellStart"/>
      <w:r w:rsidRPr="0008707D">
        <w:rPr>
          <w:rFonts w:ascii="Times New Roman" w:hAnsi="Times New Roman" w:cs="Times New Roman"/>
        </w:rPr>
        <w:t>év</w:t>
      </w:r>
      <w:proofErr w:type="spellEnd"/>
      <w:r w:rsidRPr="0008707D">
        <w:rPr>
          <w:rFonts w:ascii="Times New Roman" w:hAnsi="Times New Roman" w:cs="Times New Roman"/>
        </w:rPr>
        <w:t xml:space="preserve"> ….…..</w:t>
      </w:r>
      <w:proofErr w:type="spellStart"/>
      <w:r w:rsidRPr="0008707D">
        <w:rPr>
          <w:rFonts w:ascii="Times New Roman" w:hAnsi="Times New Roman" w:cs="Times New Roman"/>
        </w:rPr>
        <w:t>hó</w:t>
      </w:r>
      <w:proofErr w:type="spellEnd"/>
      <w:r w:rsidRPr="0008707D">
        <w:rPr>
          <w:rFonts w:ascii="Times New Roman" w:hAnsi="Times New Roman" w:cs="Times New Roman"/>
        </w:rPr>
        <w:t xml:space="preserve"> …… </w:t>
      </w:r>
      <w:proofErr w:type="spellStart"/>
      <w:r w:rsidRPr="0008707D">
        <w:rPr>
          <w:rFonts w:ascii="Times New Roman" w:hAnsi="Times New Roman" w:cs="Times New Roman"/>
        </w:rPr>
        <w:t>napjától</w:t>
      </w:r>
      <w:proofErr w:type="spellEnd"/>
      <w:r w:rsidRPr="0008707D">
        <w:rPr>
          <w:rFonts w:ascii="Times New Roman" w:hAnsi="Times New Roman" w:cs="Times New Roman"/>
        </w:rPr>
        <w:t xml:space="preserve"> Pilisvörösvár ………………………………………………………… </w:t>
      </w:r>
      <w:proofErr w:type="spellStart"/>
      <w:r w:rsidRPr="0008707D">
        <w:rPr>
          <w:rFonts w:ascii="Times New Roman" w:hAnsi="Times New Roman" w:cs="Times New Roman"/>
        </w:rPr>
        <w:t>címen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rendelkezem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bejelentett</w:t>
      </w:r>
      <w:proofErr w:type="spellEnd"/>
      <w:r w:rsidRPr="0008707D">
        <w:rPr>
          <w:rFonts w:ascii="Times New Roman" w:hAnsi="Times New Roman" w:cs="Times New Roman"/>
        </w:rPr>
        <w:t xml:space="preserve">, </w:t>
      </w:r>
      <w:proofErr w:type="spellStart"/>
      <w:r w:rsidRPr="0008707D">
        <w:rPr>
          <w:rFonts w:ascii="Times New Roman" w:hAnsi="Times New Roman" w:cs="Times New Roman"/>
        </w:rPr>
        <w:t>érvényes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lakcímmel</w:t>
      </w:r>
      <w:proofErr w:type="spellEnd"/>
      <w:r w:rsidRPr="0008707D">
        <w:rPr>
          <w:rFonts w:ascii="Times New Roman" w:hAnsi="Times New Roman" w:cs="Times New Roman"/>
        </w:rPr>
        <w:t xml:space="preserve">, </w:t>
      </w:r>
      <w:proofErr w:type="spellStart"/>
      <w:r w:rsidRPr="0008707D">
        <w:rPr>
          <w:rFonts w:ascii="Times New Roman" w:hAnsi="Times New Roman" w:cs="Times New Roman"/>
        </w:rPr>
        <w:t>mely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címen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életvitelszerűen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tartózkodom</w:t>
      </w:r>
      <w:proofErr w:type="spellEnd"/>
      <w:r w:rsidRPr="0008707D">
        <w:rPr>
          <w:rFonts w:ascii="Times New Roman" w:hAnsi="Times New Roman" w:cs="Times New Roman"/>
        </w:rPr>
        <w:t xml:space="preserve"> az </w:t>
      </w:r>
      <w:proofErr w:type="spellStart"/>
      <w:r w:rsidRPr="0008707D">
        <w:rPr>
          <w:rFonts w:ascii="Times New Roman" w:hAnsi="Times New Roman" w:cs="Times New Roman"/>
        </w:rPr>
        <w:t>óvodai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felvételre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kérelmezett</w:t>
      </w:r>
      <w:proofErr w:type="spellEnd"/>
      <w:r w:rsidRPr="0008707D">
        <w:rPr>
          <w:rFonts w:ascii="Times New Roman" w:hAnsi="Times New Roman" w:cs="Times New Roman"/>
        </w:rPr>
        <w:t xml:space="preserve"> …………………………………………………… </w:t>
      </w:r>
      <w:proofErr w:type="spellStart"/>
      <w:r w:rsidRPr="0008707D">
        <w:rPr>
          <w:rFonts w:ascii="Times New Roman" w:hAnsi="Times New Roman" w:cs="Times New Roman"/>
        </w:rPr>
        <w:t>nevű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gyermekemmel</w:t>
      </w:r>
      <w:proofErr w:type="spellEnd"/>
      <w:r w:rsidRPr="0008707D">
        <w:rPr>
          <w:rFonts w:ascii="Times New Roman" w:hAnsi="Times New Roman" w:cs="Times New Roman"/>
        </w:rPr>
        <w:t>.</w:t>
      </w:r>
    </w:p>
    <w:p w14:paraId="5E7B58EA" w14:textId="105032E8" w:rsidR="00EA6959" w:rsidRPr="0008707D" w:rsidRDefault="00EA6959" w:rsidP="00184BDC">
      <w:pPr>
        <w:jc w:val="both"/>
        <w:rPr>
          <w:rFonts w:ascii="Times New Roman" w:hAnsi="Times New Roman" w:cs="Times New Roman"/>
        </w:rPr>
      </w:pPr>
      <w:r w:rsidRPr="00EA6959">
        <w:rPr>
          <w:rFonts w:ascii="Segoe UI Symbol" w:hAnsi="Segoe UI Symbol" w:cs="Segoe UI Symbol"/>
        </w:rPr>
        <w:t>☐</w:t>
      </w:r>
      <w:r w:rsidRPr="00EA6959">
        <w:rPr>
          <w:rFonts w:ascii="Times New Roman" w:hAnsi="Times New Roman" w:cs="Times New Roman"/>
        </w:rPr>
        <w:t xml:space="preserve"> </w:t>
      </w:r>
      <w:proofErr w:type="spellStart"/>
      <w:r w:rsidRPr="00EA6959">
        <w:rPr>
          <w:rFonts w:ascii="Times New Roman" w:hAnsi="Times New Roman" w:cs="Times New Roman"/>
        </w:rPr>
        <w:t>Tudomásul</w:t>
      </w:r>
      <w:proofErr w:type="spellEnd"/>
      <w:r w:rsidRPr="00EA6959">
        <w:rPr>
          <w:rFonts w:ascii="Times New Roman" w:hAnsi="Times New Roman" w:cs="Times New Roman"/>
        </w:rPr>
        <w:t xml:space="preserve"> </w:t>
      </w:r>
      <w:proofErr w:type="spellStart"/>
      <w:r w:rsidRPr="00EA6959">
        <w:rPr>
          <w:rFonts w:ascii="Times New Roman" w:hAnsi="Times New Roman" w:cs="Times New Roman"/>
        </w:rPr>
        <w:t>veszem</w:t>
      </w:r>
      <w:proofErr w:type="spellEnd"/>
      <w:r w:rsidRPr="00EA6959">
        <w:rPr>
          <w:rFonts w:ascii="Times New Roman" w:hAnsi="Times New Roman" w:cs="Times New Roman"/>
        </w:rPr>
        <w:t xml:space="preserve">, </w:t>
      </w:r>
      <w:proofErr w:type="spellStart"/>
      <w:r w:rsidRPr="00EA6959">
        <w:rPr>
          <w:rFonts w:ascii="Times New Roman" w:hAnsi="Times New Roman" w:cs="Times New Roman"/>
        </w:rPr>
        <w:t>hogy</w:t>
      </w:r>
      <w:proofErr w:type="spellEnd"/>
      <w:r w:rsidRPr="00EA6959">
        <w:rPr>
          <w:rFonts w:ascii="Times New Roman" w:hAnsi="Times New Roman" w:cs="Times New Roman"/>
        </w:rPr>
        <w:t xml:space="preserve"> </w:t>
      </w:r>
      <w:proofErr w:type="spellStart"/>
      <w:r w:rsidRPr="00EA6959">
        <w:rPr>
          <w:rFonts w:ascii="Times New Roman" w:hAnsi="Times New Roman" w:cs="Times New Roman"/>
        </w:rPr>
        <w:t>felvétel</w:t>
      </w:r>
      <w:proofErr w:type="spellEnd"/>
      <w:r w:rsidRPr="00EA6959">
        <w:rPr>
          <w:rFonts w:ascii="Times New Roman" w:hAnsi="Times New Roman" w:cs="Times New Roman"/>
        </w:rPr>
        <w:t xml:space="preserve"> esetén a </w:t>
      </w:r>
      <w:proofErr w:type="spellStart"/>
      <w:r w:rsidRPr="00EA6959">
        <w:rPr>
          <w:rFonts w:ascii="Times New Roman" w:hAnsi="Times New Roman" w:cs="Times New Roman"/>
        </w:rPr>
        <w:t>beiratkozáshoz</w:t>
      </w:r>
      <w:proofErr w:type="spellEnd"/>
      <w:r w:rsidRPr="00EA6959">
        <w:rPr>
          <w:rFonts w:ascii="Times New Roman" w:hAnsi="Times New Roman" w:cs="Times New Roman"/>
        </w:rPr>
        <w:t xml:space="preserve"> </w:t>
      </w:r>
      <w:proofErr w:type="spellStart"/>
      <w:r w:rsidRPr="00EA6959">
        <w:rPr>
          <w:rFonts w:ascii="Times New Roman" w:hAnsi="Times New Roman" w:cs="Times New Roman"/>
        </w:rPr>
        <w:t>szükséges</w:t>
      </w:r>
      <w:proofErr w:type="spellEnd"/>
      <w:r w:rsidRPr="00EA6959">
        <w:rPr>
          <w:rFonts w:ascii="Times New Roman" w:hAnsi="Times New Roman" w:cs="Times New Roman"/>
        </w:rPr>
        <w:t xml:space="preserve"> </w:t>
      </w:r>
      <w:proofErr w:type="spellStart"/>
      <w:r w:rsidRPr="00EA6959">
        <w:rPr>
          <w:rFonts w:ascii="Times New Roman" w:hAnsi="Times New Roman" w:cs="Times New Roman"/>
        </w:rPr>
        <w:t>dokumentumokat</w:t>
      </w:r>
      <w:proofErr w:type="spellEnd"/>
      <w:r w:rsidRPr="00EA6959">
        <w:rPr>
          <w:rFonts w:ascii="Times New Roman" w:hAnsi="Times New Roman" w:cs="Times New Roman"/>
        </w:rPr>
        <w:t xml:space="preserve"> </w:t>
      </w:r>
      <w:proofErr w:type="spellStart"/>
      <w:r w:rsidRPr="00EA6959">
        <w:rPr>
          <w:rFonts w:ascii="Times New Roman" w:hAnsi="Times New Roman" w:cs="Times New Roman"/>
        </w:rPr>
        <w:t>gyermekem</w:t>
      </w:r>
      <w:proofErr w:type="spellEnd"/>
      <w:r w:rsidRPr="00EA6959">
        <w:rPr>
          <w:rFonts w:ascii="Times New Roman" w:hAnsi="Times New Roman" w:cs="Times New Roman"/>
        </w:rPr>
        <w:t xml:space="preserve"> </w:t>
      </w:r>
      <w:proofErr w:type="spellStart"/>
      <w:r w:rsidRPr="00EA6959">
        <w:rPr>
          <w:rFonts w:ascii="Times New Roman" w:hAnsi="Times New Roman" w:cs="Times New Roman"/>
        </w:rPr>
        <w:t>első</w:t>
      </w:r>
      <w:proofErr w:type="spellEnd"/>
      <w:r w:rsidRPr="00EA6959">
        <w:rPr>
          <w:rFonts w:ascii="Times New Roman" w:hAnsi="Times New Roman" w:cs="Times New Roman"/>
        </w:rPr>
        <w:t xml:space="preserve"> </w:t>
      </w:r>
      <w:proofErr w:type="spellStart"/>
      <w:r w:rsidRPr="00EA6959">
        <w:rPr>
          <w:rFonts w:ascii="Times New Roman" w:hAnsi="Times New Roman" w:cs="Times New Roman"/>
        </w:rPr>
        <w:t>óvodai</w:t>
      </w:r>
      <w:proofErr w:type="spellEnd"/>
      <w:r w:rsidRPr="00EA6959">
        <w:rPr>
          <w:rFonts w:ascii="Times New Roman" w:hAnsi="Times New Roman" w:cs="Times New Roman"/>
        </w:rPr>
        <w:t xml:space="preserve"> </w:t>
      </w:r>
      <w:proofErr w:type="spellStart"/>
      <w:r w:rsidRPr="00EA6959">
        <w:rPr>
          <w:rFonts w:ascii="Times New Roman" w:hAnsi="Times New Roman" w:cs="Times New Roman"/>
        </w:rPr>
        <w:t>nevelésének</w:t>
      </w:r>
      <w:proofErr w:type="spellEnd"/>
      <w:r w:rsidRPr="00EA6959">
        <w:rPr>
          <w:rFonts w:ascii="Times New Roman" w:hAnsi="Times New Roman" w:cs="Times New Roman"/>
        </w:rPr>
        <w:t xml:space="preserve"> </w:t>
      </w:r>
      <w:proofErr w:type="spellStart"/>
      <w:r w:rsidRPr="00EA6959">
        <w:rPr>
          <w:rFonts w:ascii="Times New Roman" w:hAnsi="Times New Roman" w:cs="Times New Roman"/>
        </w:rPr>
        <w:t>napján</w:t>
      </w:r>
      <w:proofErr w:type="spellEnd"/>
      <w:r w:rsidRPr="00EA6959">
        <w:rPr>
          <w:rFonts w:ascii="Times New Roman" w:hAnsi="Times New Roman" w:cs="Times New Roman"/>
        </w:rPr>
        <w:t xml:space="preserve"> </w:t>
      </w:r>
      <w:proofErr w:type="spellStart"/>
      <w:r w:rsidRPr="00EA6959">
        <w:rPr>
          <w:rFonts w:ascii="Times New Roman" w:hAnsi="Times New Roman" w:cs="Times New Roman"/>
        </w:rPr>
        <w:t>köteles</w:t>
      </w:r>
      <w:proofErr w:type="spellEnd"/>
      <w:r w:rsidRPr="00EA6959">
        <w:rPr>
          <w:rFonts w:ascii="Times New Roman" w:hAnsi="Times New Roman" w:cs="Times New Roman"/>
        </w:rPr>
        <w:t xml:space="preserve"> </w:t>
      </w:r>
      <w:proofErr w:type="spellStart"/>
      <w:r w:rsidRPr="00EA6959">
        <w:rPr>
          <w:rFonts w:ascii="Times New Roman" w:hAnsi="Times New Roman" w:cs="Times New Roman"/>
        </w:rPr>
        <w:t>vagyok</w:t>
      </w:r>
      <w:proofErr w:type="spellEnd"/>
      <w:r w:rsidRPr="00EA6959">
        <w:rPr>
          <w:rFonts w:ascii="Times New Roman" w:hAnsi="Times New Roman" w:cs="Times New Roman"/>
        </w:rPr>
        <w:t xml:space="preserve"> az </w:t>
      </w:r>
      <w:proofErr w:type="spellStart"/>
      <w:r w:rsidRPr="00EA6959">
        <w:rPr>
          <w:rFonts w:ascii="Times New Roman" w:hAnsi="Times New Roman" w:cs="Times New Roman"/>
        </w:rPr>
        <w:t>óvoda</w:t>
      </w:r>
      <w:proofErr w:type="spellEnd"/>
      <w:r w:rsidRPr="00EA6959">
        <w:rPr>
          <w:rFonts w:ascii="Times New Roman" w:hAnsi="Times New Roman" w:cs="Times New Roman"/>
        </w:rPr>
        <w:t xml:space="preserve"> </w:t>
      </w:r>
      <w:proofErr w:type="spellStart"/>
      <w:r w:rsidRPr="00EA6959">
        <w:rPr>
          <w:rFonts w:ascii="Times New Roman" w:hAnsi="Times New Roman" w:cs="Times New Roman"/>
        </w:rPr>
        <w:t>igazgatójának</w:t>
      </w:r>
      <w:proofErr w:type="spellEnd"/>
      <w:r w:rsidRPr="00EA6959">
        <w:rPr>
          <w:rFonts w:ascii="Times New Roman" w:hAnsi="Times New Roman" w:cs="Times New Roman"/>
        </w:rPr>
        <w:t xml:space="preserve"> </w:t>
      </w:r>
      <w:proofErr w:type="spellStart"/>
      <w:r w:rsidRPr="00EA6959">
        <w:rPr>
          <w:rFonts w:ascii="Times New Roman" w:hAnsi="Times New Roman" w:cs="Times New Roman"/>
        </w:rPr>
        <w:t>bemutatni</w:t>
      </w:r>
      <w:proofErr w:type="spellEnd"/>
      <w:r w:rsidRPr="00EA6959">
        <w:rPr>
          <w:rFonts w:ascii="Times New Roman" w:hAnsi="Times New Roman" w:cs="Times New Roman"/>
        </w:rPr>
        <w:t>.</w:t>
      </w:r>
    </w:p>
    <w:p w14:paraId="76E2734C" w14:textId="7E143B4B" w:rsidR="00EA6959" w:rsidRDefault="008549EE" w:rsidP="00EA6959">
      <w:pPr>
        <w:jc w:val="both"/>
        <w:rPr>
          <w:lang w:val="hu-HU"/>
        </w:rPr>
      </w:pPr>
      <w:r w:rsidRPr="0008707D">
        <w:rPr>
          <w:rFonts w:ascii="Segoe UI Symbol" w:hAnsi="Segoe UI Symbol" w:cs="Segoe UI Symbol"/>
        </w:rPr>
        <w:t>☐</w:t>
      </w:r>
      <w:r w:rsidRPr="0008707D">
        <w:rPr>
          <w:rFonts w:ascii="Times New Roman" w:hAnsi="Times New Roman" w:cs="Times New Roman"/>
        </w:rPr>
        <w:t xml:space="preserve"> </w:t>
      </w:r>
      <w:r w:rsidR="00EC4BC1" w:rsidRPr="00EC4BC1">
        <w:rPr>
          <w:rFonts w:ascii="Times New Roman" w:hAnsi="Times New Roman" w:cs="Times New Roman"/>
        </w:rPr>
        <w:t xml:space="preserve">Nemzetiségi </w:t>
      </w:r>
      <w:proofErr w:type="spellStart"/>
      <w:r w:rsidR="00EC4BC1" w:rsidRPr="00EC4BC1">
        <w:rPr>
          <w:rFonts w:ascii="Times New Roman" w:hAnsi="Times New Roman" w:cs="Times New Roman"/>
        </w:rPr>
        <w:t>nevelés</w:t>
      </w:r>
      <w:proofErr w:type="spellEnd"/>
      <w:r w:rsidR="00EC4BC1">
        <w:rPr>
          <w:rFonts w:ascii="Times New Roman" w:hAnsi="Times New Roman" w:cs="Times New Roman"/>
          <w:lang w:val="hu-HU"/>
        </w:rPr>
        <w:t xml:space="preserve">: </w:t>
      </w:r>
      <w:r w:rsidR="00EA6959" w:rsidRPr="00EA6959">
        <w:rPr>
          <w:rFonts w:ascii="Times New Roman" w:hAnsi="Times New Roman" w:cs="Times New Roman"/>
          <w:lang w:val="hu-HU"/>
        </w:rPr>
        <w:t>Az intézmény német nemzetiségi nevelést folytató köznevelési intézmény.</w:t>
      </w:r>
      <w:r w:rsidR="00EA6959" w:rsidRPr="00EA6959">
        <w:rPr>
          <w:rFonts w:ascii="Times New Roman" w:hAnsi="Times New Roman" w:cs="Times New Roman"/>
          <w:lang w:val="hu-HU"/>
        </w:rPr>
        <w:br/>
        <w:t>A nemzetiségi nevelés jogszabályi alapját az Nkt. 4. § 14. pontja, valamint a 17/2013. (III. 1.) EMMI rendelet a nemzetiség óvodai nevelésének irányelvéről tartalmazza.</w:t>
      </w:r>
    </w:p>
    <w:p w14:paraId="4E234B49" w14:textId="3AD16CFB" w:rsidR="00EA6959" w:rsidRDefault="00EA6959" w:rsidP="00EA6959">
      <w:pPr>
        <w:jc w:val="both"/>
        <w:rPr>
          <w:rFonts w:ascii="Times New Roman" w:hAnsi="Times New Roman" w:cs="Times New Roman"/>
          <w:lang w:val="hu-HU"/>
        </w:rPr>
      </w:pPr>
      <w:r w:rsidRPr="00EA6959">
        <w:rPr>
          <w:rFonts w:ascii="Times New Roman" w:hAnsi="Times New Roman" w:cs="Times New Roman"/>
          <w:lang w:val="hu-HU"/>
        </w:rPr>
        <w:t>Tudomásul veszem, hogy az intézmény német nemzetiségi óvoda, ezért gyermekem az óvodai jogviszony létes</w:t>
      </w:r>
      <w:r w:rsidR="00EC4BC1" w:rsidRPr="00EA6959">
        <w:rPr>
          <w:rFonts w:ascii="Times New Roman" w:hAnsi="Times New Roman" w:cs="Times New Roman"/>
          <w:lang w:val="hu-HU"/>
        </w:rPr>
        <w:t>ítésével részt vesz a német nemzetiségi nevelésben</w:t>
      </w:r>
    </w:p>
    <w:p w14:paraId="7EEDD9F3" w14:textId="6D2B7B3F" w:rsidR="00666AE5" w:rsidRDefault="00EA6959" w:rsidP="00EC4BC1">
      <w:pPr>
        <w:spacing w:after="0"/>
        <w:jc w:val="both"/>
        <w:rPr>
          <w:rFonts w:ascii="Times New Roman" w:hAnsi="Times New Roman" w:cs="Times New Roman"/>
          <w:lang w:val="hu-HU"/>
        </w:rPr>
      </w:pPr>
      <w:r w:rsidRPr="00EA6959">
        <w:rPr>
          <w:rFonts w:ascii="Segoe UI Symbol" w:hAnsi="Segoe UI Symbol" w:cs="Segoe UI Symbol"/>
          <w:lang w:val="hu-HU"/>
        </w:rPr>
        <w:t>☐</w:t>
      </w:r>
      <w:r w:rsidRPr="00EA6959">
        <w:rPr>
          <w:rFonts w:ascii="Times New Roman" w:hAnsi="Times New Roman" w:cs="Times New Roman"/>
          <w:lang w:val="hu-HU"/>
        </w:rPr>
        <w:t xml:space="preserve"> Egészségügyi tájékoztatás</w:t>
      </w:r>
      <w:r w:rsidR="00EC4BC1">
        <w:rPr>
          <w:rFonts w:ascii="Times New Roman" w:hAnsi="Times New Roman" w:cs="Times New Roman"/>
          <w:b/>
          <w:bCs/>
          <w:lang w:val="hu-HU"/>
        </w:rPr>
        <w:t xml:space="preserve">: </w:t>
      </w:r>
      <w:r w:rsidRPr="00EA6959">
        <w:rPr>
          <w:rFonts w:ascii="Times New Roman" w:hAnsi="Times New Roman" w:cs="Times New Roman"/>
          <w:lang w:val="hu-HU"/>
        </w:rPr>
        <w:t xml:space="preserve">Tudomásul veszem, hogy az </w:t>
      </w:r>
      <w:r w:rsidRPr="00EA6959">
        <w:rPr>
          <w:rFonts w:ascii="Times New Roman" w:hAnsi="Times New Roman" w:cs="Times New Roman"/>
          <w:b/>
          <w:bCs/>
          <w:lang w:val="hu-HU"/>
        </w:rPr>
        <w:t>Nkt. 25. § (5b) bekezdése</w:t>
      </w:r>
      <w:r w:rsidRPr="00EA6959">
        <w:rPr>
          <w:rFonts w:ascii="Times New Roman" w:hAnsi="Times New Roman" w:cs="Times New Roman"/>
          <w:lang w:val="hu-HU"/>
        </w:rPr>
        <w:t xml:space="preserve"> alapján legkésőbb gyermekem óvodai jogviszonyának létesítésekor tájékoztatást kell adnom arról, ha gyermekem diabétesszel élő és/vagy fokozott kockázatú allergiás megbetegedéssel diagnosztizált</w:t>
      </w:r>
      <w:r w:rsidR="00EC4BC1">
        <w:rPr>
          <w:rFonts w:ascii="Times New Roman" w:hAnsi="Times New Roman" w:cs="Times New Roman"/>
          <w:lang w:val="hu-HU"/>
        </w:rPr>
        <w:t>.</w:t>
      </w:r>
    </w:p>
    <w:p w14:paraId="5B2F7847" w14:textId="77777777" w:rsidR="00EC4BC1" w:rsidRPr="00EC4BC1" w:rsidRDefault="00EC4BC1" w:rsidP="00EC4BC1">
      <w:pPr>
        <w:spacing w:after="0"/>
        <w:jc w:val="both"/>
        <w:rPr>
          <w:rFonts w:ascii="Times New Roman" w:hAnsi="Times New Roman" w:cs="Times New Roman"/>
          <w:b/>
          <w:bCs/>
          <w:lang w:val="hu-HU"/>
        </w:rPr>
      </w:pPr>
    </w:p>
    <w:p w14:paraId="4F05654C" w14:textId="77777777" w:rsidR="008549EE" w:rsidRPr="0008707D" w:rsidRDefault="008549EE" w:rsidP="00184BDC">
      <w:pPr>
        <w:rPr>
          <w:rFonts w:ascii="Times New Roman" w:hAnsi="Times New Roman" w:cs="Times New Roman"/>
        </w:rPr>
      </w:pPr>
      <w:r w:rsidRPr="0008707D">
        <w:rPr>
          <w:rFonts w:ascii="Segoe UI Symbol" w:hAnsi="Segoe UI Symbol" w:cs="Segoe UI Symbol"/>
        </w:rPr>
        <w:t>☐</w:t>
      </w:r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  <w:b/>
        </w:rPr>
        <w:t>Adatvédelmi</w:t>
      </w:r>
      <w:proofErr w:type="spellEnd"/>
      <w:r w:rsidRPr="0008707D">
        <w:rPr>
          <w:rFonts w:ascii="Times New Roman" w:hAnsi="Times New Roman" w:cs="Times New Roman"/>
          <w:b/>
        </w:rPr>
        <w:t xml:space="preserve"> </w:t>
      </w:r>
      <w:proofErr w:type="spellStart"/>
      <w:r w:rsidRPr="0008707D">
        <w:rPr>
          <w:rFonts w:ascii="Times New Roman" w:hAnsi="Times New Roman" w:cs="Times New Roman"/>
          <w:b/>
        </w:rPr>
        <w:t>nyilatkozat</w:t>
      </w:r>
      <w:proofErr w:type="spellEnd"/>
      <w:r w:rsidRPr="0008707D">
        <w:rPr>
          <w:rFonts w:ascii="Times New Roman" w:hAnsi="Times New Roman" w:cs="Times New Roman"/>
          <w:b/>
        </w:rPr>
        <w:t xml:space="preserve"> (GDPR)</w:t>
      </w:r>
    </w:p>
    <w:p w14:paraId="1D0C0707" w14:textId="77777777" w:rsidR="008549EE" w:rsidRPr="0008707D" w:rsidRDefault="008549EE" w:rsidP="00184BDC">
      <w:pPr>
        <w:spacing w:after="0"/>
        <w:jc w:val="both"/>
        <w:rPr>
          <w:rFonts w:ascii="Times New Roman" w:hAnsi="Times New Roman" w:cs="Times New Roman"/>
        </w:rPr>
      </w:pPr>
      <w:r w:rsidRPr="0008707D">
        <w:rPr>
          <w:rFonts w:ascii="Times New Roman" w:hAnsi="Times New Roman" w:cs="Times New Roman"/>
        </w:rPr>
        <w:t xml:space="preserve">A </w:t>
      </w:r>
      <w:proofErr w:type="spellStart"/>
      <w:r w:rsidRPr="0008707D">
        <w:rPr>
          <w:rFonts w:ascii="Times New Roman" w:hAnsi="Times New Roman" w:cs="Times New Roman"/>
        </w:rPr>
        <w:t>szülő</w:t>
      </w:r>
      <w:proofErr w:type="spellEnd"/>
      <w:r w:rsidRPr="0008707D">
        <w:rPr>
          <w:rFonts w:ascii="Times New Roman" w:hAnsi="Times New Roman" w:cs="Times New Roman"/>
        </w:rPr>
        <w:t>(k)/</w:t>
      </w:r>
      <w:proofErr w:type="spellStart"/>
      <w:r w:rsidRPr="0008707D">
        <w:rPr>
          <w:rFonts w:ascii="Times New Roman" w:hAnsi="Times New Roman" w:cs="Times New Roman"/>
        </w:rPr>
        <w:t>gondviselő</w:t>
      </w:r>
      <w:proofErr w:type="spellEnd"/>
      <w:r w:rsidRPr="0008707D">
        <w:rPr>
          <w:rFonts w:ascii="Times New Roman" w:hAnsi="Times New Roman" w:cs="Times New Roman"/>
        </w:rPr>
        <w:t xml:space="preserve">(k) a jelen </w:t>
      </w:r>
      <w:proofErr w:type="spellStart"/>
      <w:r w:rsidRPr="0008707D">
        <w:rPr>
          <w:rFonts w:ascii="Times New Roman" w:hAnsi="Times New Roman" w:cs="Times New Roman"/>
        </w:rPr>
        <w:t>óvodai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felvételi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kérelem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aláírásával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kijelenti</w:t>
      </w:r>
      <w:proofErr w:type="spellEnd"/>
      <w:r w:rsidRPr="0008707D">
        <w:rPr>
          <w:rFonts w:ascii="Times New Roman" w:hAnsi="Times New Roman" w:cs="Times New Roman"/>
        </w:rPr>
        <w:t xml:space="preserve">(k), </w:t>
      </w:r>
      <w:proofErr w:type="spellStart"/>
      <w:r w:rsidRPr="0008707D">
        <w:rPr>
          <w:rFonts w:ascii="Times New Roman" w:hAnsi="Times New Roman" w:cs="Times New Roman"/>
        </w:rPr>
        <w:t>hogy</w:t>
      </w:r>
      <w:proofErr w:type="spellEnd"/>
      <w:r w:rsidRPr="0008707D">
        <w:rPr>
          <w:rFonts w:ascii="Times New Roman" w:hAnsi="Times New Roman" w:cs="Times New Roman"/>
        </w:rPr>
        <w:t xml:space="preserve"> a </w:t>
      </w:r>
      <w:proofErr w:type="spellStart"/>
      <w:r w:rsidRPr="0008707D">
        <w:rPr>
          <w:rFonts w:ascii="Times New Roman" w:hAnsi="Times New Roman" w:cs="Times New Roman"/>
        </w:rPr>
        <w:t>felvétel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iránti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kérelem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aláírása</w:t>
      </w:r>
      <w:proofErr w:type="spellEnd"/>
      <w:r w:rsidRPr="0008707D">
        <w:rPr>
          <w:rFonts w:ascii="Times New Roman" w:hAnsi="Times New Roman" w:cs="Times New Roman"/>
        </w:rPr>
        <w:t xml:space="preserve"> – a kötelező </w:t>
      </w:r>
      <w:proofErr w:type="spellStart"/>
      <w:r w:rsidRPr="0008707D">
        <w:rPr>
          <w:rFonts w:ascii="Times New Roman" w:hAnsi="Times New Roman" w:cs="Times New Roman"/>
        </w:rPr>
        <w:t>adatszolgáltatás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kivételével</w:t>
      </w:r>
      <w:proofErr w:type="spellEnd"/>
      <w:r w:rsidRPr="0008707D">
        <w:rPr>
          <w:rFonts w:ascii="Times New Roman" w:hAnsi="Times New Roman" w:cs="Times New Roman"/>
        </w:rPr>
        <w:t xml:space="preserve"> – </w:t>
      </w:r>
      <w:proofErr w:type="spellStart"/>
      <w:r w:rsidRPr="0008707D">
        <w:rPr>
          <w:rFonts w:ascii="Times New Roman" w:hAnsi="Times New Roman" w:cs="Times New Roman"/>
        </w:rPr>
        <w:t>hozzájárulást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jelent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ahhoz</w:t>
      </w:r>
      <w:proofErr w:type="spellEnd"/>
      <w:r w:rsidRPr="0008707D">
        <w:rPr>
          <w:rFonts w:ascii="Times New Roman" w:hAnsi="Times New Roman" w:cs="Times New Roman"/>
        </w:rPr>
        <w:t xml:space="preserve">, </w:t>
      </w:r>
      <w:proofErr w:type="spellStart"/>
      <w:r w:rsidRPr="0008707D">
        <w:rPr>
          <w:rFonts w:ascii="Times New Roman" w:hAnsi="Times New Roman" w:cs="Times New Roman"/>
        </w:rPr>
        <w:t>hogy</w:t>
      </w:r>
      <w:proofErr w:type="spellEnd"/>
      <w:r w:rsidRPr="0008707D">
        <w:rPr>
          <w:rFonts w:ascii="Times New Roman" w:hAnsi="Times New Roman" w:cs="Times New Roman"/>
        </w:rPr>
        <w:t xml:space="preserve"> a Pilisvörösvári Német Nemzetiségi Óvoda a </w:t>
      </w:r>
      <w:proofErr w:type="spellStart"/>
      <w:r w:rsidRPr="0008707D">
        <w:rPr>
          <w:rFonts w:ascii="Times New Roman" w:hAnsi="Times New Roman" w:cs="Times New Roman"/>
        </w:rPr>
        <w:t>gyermek</w:t>
      </w:r>
      <w:proofErr w:type="spellEnd"/>
      <w:r w:rsidRPr="0008707D">
        <w:rPr>
          <w:rFonts w:ascii="Times New Roman" w:hAnsi="Times New Roman" w:cs="Times New Roman"/>
        </w:rPr>
        <w:t xml:space="preserve"> és </w:t>
      </w:r>
      <w:proofErr w:type="spellStart"/>
      <w:r w:rsidRPr="0008707D">
        <w:rPr>
          <w:rFonts w:ascii="Times New Roman" w:hAnsi="Times New Roman" w:cs="Times New Roman"/>
        </w:rPr>
        <w:t>szüleinek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adatait</w:t>
      </w:r>
      <w:proofErr w:type="spellEnd"/>
      <w:r w:rsidRPr="0008707D">
        <w:rPr>
          <w:rFonts w:ascii="Times New Roman" w:hAnsi="Times New Roman" w:cs="Times New Roman"/>
        </w:rPr>
        <w:t xml:space="preserve"> a </w:t>
      </w:r>
      <w:proofErr w:type="spellStart"/>
      <w:r w:rsidRPr="0008707D">
        <w:rPr>
          <w:rFonts w:ascii="Times New Roman" w:hAnsi="Times New Roman" w:cs="Times New Roman"/>
        </w:rPr>
        <w:t>felvételi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eljárás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törvényes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lefolytatása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érdekében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kezelje</w:t>
      </w:r>
      <w:proofErr w:type="spellEnd"/>
      <w:r w:rsidRPr="0008707D">
        <w:rPr>
          <w:rFonts w:ascii="Times New Roman" w:hAnsi="Times New Roman" w:cs="Times New Roman"/>
        </w:rPr>
        <w:t>.</w:t>
      </w:r>
    </w:p>
    <w:p w14:paraId="71765907" w14:textId="77777777" w:rsidR="008549EE" w:rsidRPr="0008707D" w:rsidRDefault="008549EE" w:rsidP="00184BDC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8707D">
        <w:rPr>
          <w:rFonts w:ascii="Times New Roman" w:hAnsi="Times New Roman" w:cs="Times New Roman"/>
        </w:rPr>
        <w:t>Tájékoztatjuk</w:t>
      </w:r>
      <w:proofErr w:type="spellEnd"/>
      <w:r w:rsidRPr="0008707D">
        <w:rPr>
          <w:rFonts w:ascii="Times New Roman" w:hAnsi="Times New Roman" w:cs="Times New Roman"/>
        </w:rPr>
        <w:t xml:space="preserve">, </w:t>
      </w:r>
      <w:proofErr w:type="spellStart"/>
      <w:r w:rsidRPr="0008707D">
        <w:rPr>
          <w:rFonts w:ascii="Times New Roman" w:hAnsi="Times New Roman" w:cs="Times New Roman"/>
        </w:rPr>
        <w:t>hogy</w:t>
      </w:r>
      <w:proofErr w:type="spellEnd"/>
      <w:r w:rsidRPr="0008707D">
        <w:rPr>
          <w:rFonts w:ascii="Times New Roman" w:hAnsi="Times New Roman" w:cs="Times New Roman"/>
        </w:rPr>
        <w:t xml:space="preserve"> a jelen </w:t>
      </w:r>
      <w:proofErr w:type="spellStart"/>
      <w:r w:rsidRPr="0008707D">
        <w:rPr>
          <w:rFonts w:ascii="Times New Roman" w:hAnsi="Times New Roman" w:cs="Times New Roman"/>
        </w:rPr>
        <w:t>dokumentumban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rögzített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személyes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adatokat</w:t>
      </w:r>
      <w:proofErr w:type="spellEnd"/>
      <w:r w:rsidRPr="0008707D">
        <w:rPr>
          <w:rFonts w:ascii="Times New Roman" w:hAnsi="Times New Roman" w:cs="Times New Roman"/>
        </w:rPr>
        <w:t xml:space="preserve"> az </w:t>
      </w:r>
      <w:proofErr w:type="spellStart"/>
      <w:r w:rsidRPr="0008707D">
        <w:rPr>
          <w:rFonts w:ascii="Times New Roman" w:hAnsi="Times New Roman" w:cs="Times New Roman"/>
        </w:rPr>
        <w:t>Európai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Unió</w:t>
      </w:r>
      <w:proofErr w:type="spellEnd"/>
      <w:r w:rsidRPr="0008707D">
        <w:rPr>
          <w:rFonts w:ascii="Times New Roman" w:hAnsi="Times New Roman" w:cs="Times New Roman"/>
        </w:rPr>
        <w:t xml:space="preserve"> Általános </w:t>
      </w:r>
      <w:proofErr w:type="spellStart"/>
      <w:r w:rsidRPr="0008707D">
        <w:rPr>
          <w:rFonts w:ascii="Times New Roman" w:hAnsi="Times New Roman" w:cs="Times New Roman"/>
        </w:rPr>
        <w:t>Adatvédelmi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Rendelete</w:t>
      </w:r>
      <w:proofErr w:type="spellEnd"/>
      <w:r w:rsidRPr="0008707D">
        <w:rPr>
          <w:rFonts w:ascii="Times New Roman" w:hAnsi="Times New Roman" w:cs="Times New Roman"/>
        </w:rPr>
        <w:t xml:space="preserve"> (679/2016. </w:t>
      </w:r>
      <w:proofErr w:type="spellStart"/>
      <w:r w:rsidRPr="0008707D">
        <w:rPr>
          <w:rFonts w:ascii="Times New Roman" w:hAnsi="Times New Roman" w:cs="Times New Roman"/>
        </w:rPr>
        <w:t>sz</w:t>
      </w:r>
      <w:proofErr w:type="spellEnd"/>
      <w:r w:rsidRPr="0008707D">
        <w:rPr>
          <w:rFonts w:ascii="Times New Roman" w:hAnsi="Times New Roman" w:cs="Times New Roman"/>
        </w:rPr>
        <w:t xml:space="preserve">. </w:t>
      </w:r>
      <w:proofErr w:type="spellStart"/>
      <w:r w:rsidRPr="0008707D">
        <w:rPr>
          <w:rFonts w:ascii="Times New Roman" w:hAnsi="Times New Roman" w:cs="Times New Roman"/>
        </w:rPr>
        <w:t>rendelet</w:t>
      </w:r>
      <w:proofErr w:type="spellEnd"/>
      <w:r w:rsidRPr="0008707D">
        <w:rPr>
          <w:rFonts w:ascii="Times New Roman" w:hAnsi="Times New Roman" w:cs="Times New Roman"/>
        </w:rPr>
        <w:t xml:space="preserve">, GDPR) 6. </w:t>
      </w:r>
      <w:proofErr w:type="spellStart"/>
      <w:r w:rsidRPr="0008707D">
        <w:rPr>
          <w:rFonts w:ascii="Times New Roman" w:hAnsi="Times New Roman" w:cs="Times New Roman"/>
        </w:rPr>
        <w:t>cikk</w:t>
      </w:r>
      <w:proofErr w:type="spellEnd"/>
      <w:r w:rsidRPr="0008707D">
        <w:rPr>
          <w:rFonts w:ascii="Times New Roman" w:hAnsi="Times New Roman" w:cs="Times New Roman"/>
        </w:rPr>
        <w:t xml:space="preserve"> (1) </w:t>
      </w:r>
      <w:proofErr w:type="spellStart"/>
      <w:r w:rsidRPr="0008707D">
        <w:rPr>
          <w:rFonts w:ascii="Times New Roman" w:hAnsi="Times New Roman" w:cs="Times New Roman"/>
        </w:rPr>
        <w:t>bekezdésének</w:t>
      </w:r>
      <w:proofErr w:type="spellEnd"/>
      <w:r w:rsidRPr="0008707D">
        <w:rPr>
          <w:rFonts w:ascii="Times New Roman" w:hAnsi="Times New Roman" w:cs="Times New Roman"/>
        </w:rPr>
        <w:t xml:space="preserve"> c) </w:t>
      </w:r>
      <w:proofErr w:type="spellStart"/>
      <w:r w:rsidRPr="0008707D">
        <w:rPr>
          <w:rFonts w:ascii="Times New Roman" w:hAnsi="Times New Roman" w:cs="Times New Roman"/>
        </w:rPr>
        <w:t>pontja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alapján</w:t>
      </w:r>
      <w:proofErr w:type="spellEnd"/>
      <w:r w:rsidRPr="0008707D">
        <w:rPr>
          <w:rFonts w:ascii="Times New Roman" w:hAnsi="Times New Roman" w:cs="Times New Roman"/>
        </w:rPr>
        <w:t xml:space="preserve">, az </w:t>
      </w:r>
      <w:proofErr w:type="spellStart"/>
      <w:r w:rsidRPr="0008707D">
        <w:rPr>
          <w:rFonts w:ascii="Times New Roman" w:hAnsi="Times New Roman" w:cs="Times New Roman"/>
        </w:rPr>
        <w:t>óvodára</w:t>
      </w:r>
      <w:proofErr w:type="spellEnd"/>
      <w:r w:rsidRPr="0008707D">
        <w:rPr>
          <w:rFonts w:ascii="Times New Roman" w:hAnsi="Times New Roman" w:cs="Times New Roman"/>
        </w:rPr>
        <w:t xml:space="preserve"> mint </w:t>
      </w:r>
      <w:proofErr w:type="spellStart"/>
      <w:r w:rsidRPr="0008707D">
        <w:rPr>
          <w:rFonts w:ascii="Times New Roman" w:hAnsi="Times New Roman" w:cs="Times New Roman"/>
        </w:rPr>
        <w:t>adatkezelőre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vonatkozó</w:t>
      </w:r>
      <w:proofErr w:type="spellEnd"/>
      <w:r w:rsidRPr="0008707D">
        <w:rPr>
          <w:rFonts w:ascii="Times New Roman" w:hAnsi="Times New Roman" w:cs="Times New Roman"/>
        </w:rPr>
        <w:t xml:space="preserve"> jogi </w:t>
      </w:r>
      <w:proofErr w:type="spellStart"/>
      <w:r w:rsidRPr="0008707D">
        <w:rPr>
          <w:rFonts w:ascii="Times New Roman" w:hAnsi="Times New Roman" w:cs="Times New Roman"/>
        </w:rPr>
        <w:t>kötelezettség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teljesítése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érdekében</w:t>
      </w:r>
      <w:proofErr w:type="spellEnd"/>
      <w:r w:rsidRPr="0008707D">
        <w:rPr>
          <w:rFonts w:ascii="Times New Roman" w:hAnsi="Times New Roman" w:cs="Times New Roman"/>
        </w:rPr>
        <w:t xml:space="preserve"> </w:t>
      </w:r>
      <w:proofErr w:type="spellStart"/>
      <w:r w:rsidRPr="0008707D">
        <w:rPr>
          <w:rFonts w:ascii="Times New Roman" w:hAnsi="Times New Roman" w:cs="Times New Roman"/>
        </w:rPr>
        <w:t>kezeljük</w:t>
      </w:r>
      <w:proofErr w:type="spellEnd"/>
      <w:r w:rsidRPr="0008707D">
        <w:rPr>
          <w:rFonts w:ascii="Times New Roman" w:hAnsi="Times New Roman" w:cs="Times New Roman"/>
        </w:rPr>
        <w:t>.</w:t>
      </w:r>
    </w:p>
    <w:p w14:paraId="6442584D" w14:textId="77777777" w:rsidR="008549EE" w:rsidRPr="0008707D" w:rsidRDefault="008549EE" w:rsidP="00184BDC">
      <w:pPr>
        <w:spacing w:after="0"/>
        <w:rPr>
          <w:rFonts w:ascii="Times New Roman" w:hAnsi="Times New Roman" w:cs="Times New Roman"/>
        </w:rPr>
      </w:pPr>
    </w:p>
    <w:p w14:paraId="4A3410B9" w14:textId="77777777" w:rsidR="00051C0C" w:rsidRPr="00051C0C" w:rsidRDefault="008549EE" w:rsidP="00051C0C">
      <w:pPr>
        <w:rPr>
          <w:rFonts w:ascii="Times New Roman" w:hAnsi="Times New Roman" w:cs="Times New Roman"/>
          <w:lang w:val="hu-HU"/>
        </w:rPr>
      </w:pPr>
      <w:r w:rsidRPr="00051C0C">
        <w:rPr>
          <w:rFonts w:ascii="Segoe UI Symbol" w:hAnsi="Segoe UI Symbol" w:cs="Segoe UI Symbol"/>
        </w:rPr>
        <w:t>☐</w:t>
      </w:r>
      <w:r w:rsidRPr="00051C0C">
        <w:rPr>
          <w:rFonts w:ascii="Times New Roman" w:hAnsi="Times New Roman" w:cs="Times New Roman"/>
        </w:rPr>
        <w:t xml:space="preserve"> </w:t>
      </w:r>
      <w:r w:rsidR="00051C0C" w:rsidRPr="00051C0C">
        <w:rPr>
          <w:rFonts w:ascii="Times New Roman" w:hAnsi="Times New Roman" w:cs="Times New Roman"/>
          <w:lang w:val="hu-HU"/>
        </w:rPr>
        <w:t>Kijelentem, hogy a jelentkezési lapon közölt adatok a valóságnak megfelelnek.</w:t>
      </w:r>
    </w:p>
    <w:p w14:paraId="7C0DB4A1" w14:textId="77777777" w:rsidR="00666AE5" w:rsidRPr="0008707D" w:rsidRDefault="00666AE5" w:rsidP="00184BDC">
      <w:pPr>
        <w:rPr>
          <w:rFonts w:ascii="Times New Roman" w:hAnsi="Times New Roman" w:cs="Times New Roman"/>
          <w:b/>
          <w:bCs/>
        </w:rPr>
      </w:pPr>
    </w:p>
    <w:p w14:paraId="4B076C40" w14:textId="77777777" w:rsidR="00666AE5" w:rsidRPr="0008707D" w:rsidRDefault="00666AE5" w:rsidP="00184BDC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4695"/>
        <w:gridCol w:w="4695"/>
      </w:tblGrid>
      <w:tr w:rsidR="008549EE" w:rsidRPr="0008707D" w14:paraId="7AFA4CAB" w14:textId="77777777" w:rsidTr="000C6BD9">
        <w:tc>
          <w:tcPr>
            <w:tcW w:w="9956" w:type="dxa"/>
            <w:gridSpan w:val="2"/>
          </w:tcPr>
          <w:p w14:paraId="71F9107C" w14:textId="77777777" w:rsidR="008549EE" w:rsidRPr="0008707D" w:rsidRDefault="008549EE" w:rsidP="00184BDC">
            <w:pPr>
              <w:rPr>
                <w:rFonts w:ascii="Times New Roman" w:hAnsi="Times New Roman" w:cs="Times New Roman"/>
              </w:rPr>
            </w:pPr>
            <w:r w:rsidRPr="0008707D">
              <w:rPr>
                <w:rFonts w:ascii="Times New Roman" w:hAnsi="Times New Roman" w:cs="Times New Roman"/>
              </w:rPr>
              <w:t xml:space="preserve">Kelt: Pilisvörösvár, 2026. </w:t>
            </w:r>
          </w:p>
        </w:tc>
      </w:tr>
      <w:tr w:rsidR="008549EE" w:rsidRPr="0008707D" w14:paraId="00FF60E3" w14:textId="77777777" w:rsidTr="000C6BD9">
        <w:tc>
          <w:tcPr>
            <w:tcW w:w="4978" w:type="dxa"/>
          </w:tcPr>
          <w:p w14:paraId="6F5C446A" w14:textId="77777777" w:rsidR="008549EE" w:rsidRPr="0008707D" w:rsidRDefault="008549EE" w:rsidP="00184BDC">
            <w:pPr>
              <w:rPr>
                <w:rFonts w:ascii="Times New Roman" w:hAnsi="Times New Roman" w:cs="Times New Roman"/>
              </w:rPr>
            </w:pPr>
            <w:proofErr w:type="spellStart"/>
            <w:r w:rsidRPr="0008707D">
              <w:rPr>
                <w:rFonts w:ascii="Times New Roman" w:hAnsi="Times New Roman" w:cs="Times New Roman"/>
              </w:rPr>
              <w:t>Szülő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8707D">
              <w:rPr>
                <w:rFonts w:ascii="Times New Roman" w:hAnsi="Times New Roman" w:cs="Times New Roman"/>
              </w:rPr>
              <w:t>gondviselő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aláírás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: </w:t>
            </w:r>
          </w:p>
          <w:p w14:paraId="41B97FEF" w14:textId="77777777" w:rsidR="008549EE" w:rsidRPr="0008707D" w:rsidRDefault="008549EE" w:rsidP="00184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8" w:type="dxa"/>
          </w:tcPr>
          <w:p w14:paraId="046DBD2F" w14:textId="77777777" w:rsidR="008549EE" w:rsidRPr="0008707D" w:rsidRDefault="008549EE" w:rsidP="00184BDC">
            <w:pPr>
              <w:rPr>
                <w:rFonts w:ascii="Times New Roman" w:hAnsi="Times New Roman" w:cs="Times New Roman"/>
              </w:rPr>
            </w:pPr>
            <w:proofErr w:type="spellStart"/>
            <w:r w:rsidRPr="0008707D">
              <w:rPr>
                <w:rFonts w:ascii="Times New Roman" w:hAnsi="Times New Roman" w:cs="Times New Roman"/>
              </w:rPr>
              <w:t>Szülő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8707D">
              <w:rPr>
                <w:rFonts w:ascii="Times New Roman" w:hAnsi="Times New Roman" w:cs="Times New Roman"/>
              </w:rPr>
              <w:t>gondviselő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07D">
              <w:rPr>
                <w:rFonts w:ascii="Times New Roman" w:hAnsi="Times New Roman" w:cs="Times New Roman"/>
              </w:rPr>
              <w:t>aláírás</w:t>
            </w:r>
            <w:proofErr w:type="spellEnd"/>
            <w:r w:rsidRPr="0008707D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14:paraId="6F26A8D1" w14:textId="512F6DD2" w:rsidR="00EF4E21" w:rsidRPr="0008707D" w:rsidRDefault="00EF4E21" w:rsidP="00184BDC">
      <w:pPr>
        <w:rPr>
          <w:rFonts w:ascii="Times New Roman" w:hAnsi="Times New Roman" w:cs="Times New Roman"/>
        </w:rPr>
      </w:pPr>
    </w:p>
    <w:sectPr w:rsidR="00EF4E21" w:rsidRPr="0008707D" w:rsidSect="00BA11EE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E9E6" w14:textId="77777777" w:rsidR="003D21F8" w:rsidRDefault="003D21F8" w:rsidP="00313BF9">
      <w:pPr>
        <w:spacing w:after="0" w:line="240" w:lineRule="auto"/>
      </w:pPr>
      <w:r>
        <w:separator/>
      </w:r>
    </w:p>
  </w:endnote>
  <w:endnote w:type="continuationSeparator" w:id="0">
    <w:p w14:paraId="49FDA678" w14:textId="77777777" w:rsidR="003D21F8" w:rsidRDefault="003D21F8" w:rsidP="0031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534683"/>
      <w:docPartObj>
        <w:docPartGallery w:val="Page Numbers (Bottom of Page)"/>
        <w:docPartUnique/>
      </w:docPartObj>
    </w:sdtPr>
    <w:sdtContent>
      <w:p w14:paraId="69114BEC" w14:textId="7AEC5C7D" w:rsidR="00313BF9" w:rsidRDefault="00313BF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6463F455" w14:textId="77777777" w:rsidR="00313BF9" w:rsidRDefault="00313B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3CDB" w14:textId="77777777" w:rsidR="003D21F8" w:rsidRDefault="003D21F8" w:rsidP="00313BF9">
      <w:pPr>
        <w:spacing w:after="0" w:line="240" w:lineRule="auto"/>
      </w:pPr>
      <w:r>
        <w:separator/>
      </w:r>
    </w:p>
  </w:footnote>
  <w:footnote w:type="continuationSeparator" w:id="0">
    <w:p w14:paraId="762E79FE" w14:textId="77777777" w:rsidR="003D21F8" w:rsidRDefault="003D21F8" w:rsidP="00313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7CEDFB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692A66"/>
    <w:multiLevelType w:val="hybridMultilevel"/>
    <w:tmpl w:val="6BDC685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BA3693"/>
    <w:multiLevelType w:val="hybridMultilevel"/>
    <w:tmpl w:val="1C6470CC"/>
    <w:lvl w:ilvl="0" w:tplc="040E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B75168"/>
    <w:multiLevelType w:val="hybridMultilevel"/>
    <w:tmpl w:val="95C2E1A8"/>
    <w:lvl w:ilvl="0" w:tplc="040E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1594269">
    <w:abstractNumId w:val="8"/>
  </w:num>
  <w:num w:numId="2" w16cid:durableId="1088044319">
    <w:abstractNumId w:val="6"/>
  </w:num>
  <w:num w:numId="3" w16cid:durableId="257102246">
    <w:abstractNumId w:val="5"/>
  </w:num>
  <w:num w:numId="4" w16cid:durableId="938831577">
    <w:abstractNumId w:val="4"/>
  </w:num>
  <w:num w:numId="5" w16cid:durableId="1687947043">
    <w:abstractNumId w:val="7"/>
  </w:num>
  <w:num w:numId="6" w16cid:durableId="1571651059">
    <w:abstractNumId w:val="3"/>
  </w:num>
  <w:num w:numId="7" w16cid:durableId="775366022">
    <w:abstractNumId w:val="2"/>
  </w:num>
  <w:num w:numId="8" w16cid:durableId="1408575294">
    <w:abstractNumId w:val="1"/>
  </w:num>
  <w:num w:numId="9" w16cid:durableId="974678757">
    <w:abstractNumId w:val="0"/>
  </w:num>
  <w:num w:numId="10" w16cid:durableId="2033452057">
    <w:abstractNumId w:val="10"/>
  </w:num>
  <w:num w:numId="11" w16cid:durableId="492843644">
    <w:abstractNumId w:val="11"/>
  </w:num>
  <w:num w:numId="12" w16cid:durableId="908559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C0C"/>
    <w:rsid w:val="0006063C"/>
    <w:rsid w:val="0008707D"/>
    <w:rsid w:val="000A03BC"/>
    <w:rsid w:val="000B5598"/>
    <w:rsid w:val="0015074B"/>
    <w:rsid w:val="00184BDC"/>
    <w:rsid w:val="001B15CF"/>
    <w:rsid w:val="001B20A7"/>
    <w:rsid w:val="001E342B"/>
    <w:rsid w:val="002660B5"/>
    <w:rsid w:val="0029639D"/>
    <w:rsid w:val="002E0E9F"/>
    <w:rsid w:val="00312132"/>
    <w:rsid w:val="00313BF9"/>
    <w:rsid w:val="00326F90"/>
    <w:rsid w:val="0034586F"/>
    <w:rsid w:val="003A71BF"/>
    <w:rsid w:val="003D21F8"/>
    <w:rsid w:val="003D5992"/>
    <w:rsid w:val="003F05AB"/>
    <w:rsid w:val="00502D7B"/>
    <w:rsid w:val="0057463C"/>
    <w:rsid w:val="00586101"/>
    <w:rsid w:val="00666AE5"/>
    <w:rsid w:val="006C19E4"/>
    <w:rsid w:val="006F7C09"/>
    <w:rsid w:val="00844E29"/>
    <w:rsid w:val="008549EE"/>
    <w:rsid w:val="008921DB"/>
    <w:rsid w:val="008B0C88"/>
    <w:rsid w:val="00902E20"/>
    <w:rsid w:val="0091102F"/>
    <w:rsid w:val="0091597B"/>
    <w:rsid w:val="00917ACE"/>
    <w:rsid w:val="009256B5"/>
    <w:rsid w:val="00962D04"/>
    <w:rsid w:val="00AA1D8D"/>
    <w:rsid w:val="00B379AC"/>
    <w:rsid w:val="00B47730"/>
    <w:rsid w:val="00BA11EE"/>
    <w:rsid w:val="00BE15A2"/>
    <w:rsid w:val="00C16161"/>
    <w:rsid w:val="00C205E4"/>
    <w:rsid w:val="00C328DE"/>
    <w:rsid w:val="00CB0664"/>
    <w:rsid w:val="00DB5FDC"/>
    <w:rsid w:val="00DB6939"/>
    <w:rsid w:val="00E10702"/>
    <w:rsid w:val="00E8183B"/>
    <w:rsid w:val="00EA6959"/>
    <w:rsid w:val="00EC4BC1"/>
    <w:rsid w:val="00EF4E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C6A76"/>
  <w14:defaultImageDpi w14:val="300"/>
  <w15:docId w15:val="{1D2E3CC1-D43F-474E-B0F5-58989521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91597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1597B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08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ovi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1131</Words>
  <Characters>7810</Characters>
  <Application>Microsoft Office Word</Application>
  <DocSecurity>0</DocSecurity>
  <Lines>65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Jákliné</cp:lastModifiedBy>
  <cp:revision>5</cp:revision>
  <cp:lastPrinted>2026-03-04T12:23:00Z</cp:lastPrinted>
  <dcterms:created xsi:type="dcterms:W3CDTF">2026-03-02T08:15:00Z</dcterms:created>
  <dcterms:modified xsi:type="dcterms:W3CDTF">2026-03-18T14:10:00Z</dcterms:modified>
  <cp:category/>
</cp:coreProperties>
</file>